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8A8C" w14:textId="77777777" w:rsidR="00AD0349" w:rsidRPr="00797A4E" w:rsidRDefault="00000000">
      <w:pPr>
        <w:spacing w:before="360" w:after="120"/>
        <w:jc w:val="center"/>
        <w:rPr>
          <w:color w:val="000000" w:themeColor="text1"/>
        </w:rPr>
      </w:pPr>
      <w:r w:rsidRPr="00797A4E">
        <w:rPr>
          <w:b/>
          <w:color w:val="000000" w:themeColor="text1"/>
          <w:sz w:val="32"/>
        </w:rPr>
        <w:t>TÀI LIỆU HƯỚNG DẪN SINH VIÊN LÀM ĐỒ ÁN</w:t>
      </w:r>
    </w:p>
    <w:p w14:paraId="084E1EDD" w14:textId="77777777" w:rsidR="00AD0349" w:rsidRPr="00797A4E" w:rsidRDefault="00000000">
      <w:pPr>
        <w:spacing w:after="360"/>
        <w:jc w:val="center"/>
        <w:rPr>
          <w:color w:val="000000" w:themeColor="text1"/>
        </w:rPr>
      </w:pPr>
      <w:r w:rsidRPr="00797A4E">
        <w:rPr>
          <w:b/>
          <w:color w:val="000000" w:themeColor="text1"/>
          <w:sz w:val="30"/>
        </w:rPr>
        <w:t>LẬP DỰ ÁN ĐẦU TƯ XÂY DỰNG CÔNG TRÌNH</w:t>
      </w:r>
    </w:p>
    <w:p w14:paraId="78063BAB" w14:textId="29B45FD5" w:rsidR="00AD0349" w:rsidRPr="00797A4E" w:rsidRDefault="00000000">
      <w:pPr>
        <w:pStyle w:val="Heading1"/>
        <w:spacing w:before="160" w:after="80"/>
        <w:jc w:val="center"/>
        <w:rPr>
          <w:color w:val="000000" w:themeColor="text1"/>
        </w:rPr>
      </w:pPr>
      <w:r w:rsidRPr="00797A4E">
        <w:rPr>
          <w:rFonts w:ascii="Times New Roman" w:eastAsia="Times New Roman" w:hAnsi="Times New Roman"/>
          <w:color w:val="000000" w:themeColor="text1"/>
          <w:sz w:val="30"/>
        </w:rPr>
        <w:t xml:space="preserve">MỤC LỤC </w:t>
      </w:r>
      <w:r w:rsidR="00BA0F13" w:rsidRPr="00797A4E">
        <w:rPr>
          <w:rFonts w:ascii="Times New Roman" w:eastAsia="Times New Roman" w:hAnsi="Times New Roman"/>
          <w:color w:val="000000" w:themeColor="text1"/>
          <w:sz w:val="30"/>
        </w:rPr>
        <w:t>ĐỀ XUẤT</w:t>
      </w:r>
    </w:p>
    <w:p w14:paraId="222BF9D2" w14:textId="77777777" w:rsidR="00AD0349" w:rsidRPr="00797A4E" w:rsidRDefault="00000000">
      <w:pPr>
        <w:pStyle w:val="ListBullet"/>
        <w:spacing w:after="40" w:line="269" w:lineRule="auto"/>
        <w:rPr>
          <w:color w:val="000000" w:themeColor="text1"/>
        </w:rPr>
      </w:pPr>
      <w:r w:rsidRPr="00797A4E">
        <w:rPr>
          <w:color w:val="000000" w:themeColor="text1"/>
        </w:rPr>
        <w:t>CHƯƠNG 1: GIỚI THIỆU DỰ ÁN</w:t>
      </w:r>
    </w:p>
    <w:p w14:paraId="0C1BB9F2" w14:textId="77777777" w:rsidR="00AD0349" w:rsidRPr="00797A4E" w:rsidRDefault="00000000">
      <w:pPr>
        <w:pStyle w:val="ListBullet"/>
        <w:spacing w:after="40" w:line="269" w:lineRule="auto"/>
        <w:rPr>
          <w:color w:val="000000" w:themeColor="text1"/>
        </w:rPr>
      </w:pPr>
      <w:r w:rsidRPr="00797A4E">
        <w:rPr>
          <w:color w:val="000000" w:themeColor="text1"/>
        </w:rPr>
        <w:t>CHƯƠNG 2: PHÂN TÍCH TÌNH HÌNH KINH TẾ - XÃ HỘI</w:t>
      </w:r>
    </w:p>
    <w:p w14:paraId="1EB9256D" w14:textId="77777777" w:rsidR="00AD0349" w:rsidRPr="00797A4E" w:rsidRDefault="00000000">
      <w:pPr>
        <w:pStyle w:val="ListBullet"/>
        <w:spacing w:after="40" w:line="269" w:lineRule="auto"/>
        <w:rPr>
          <w:color w:val="000000" w:themeColor="text1"/>
        </w:rPr>
      </w:pPr>
      <w:r w:rsidRPr="00797A4E">
        <w:rPr>
          <w:color w:val="000000" w:themeColor="text1"/>
        </w:rPr>
        <w:t>CHƯƠNG 3: PHÂN TÍCH THỊ TRƯỜNG</w:t>
      </w:r>
    </w:p>
    <w:p w14:paraId="3FDD7607" w14:textId="77777777" w:rsidR="00AD0349" w:rsidRPr="00797A4E" w:rsidRDefault="00000000">
      <w:pPr>
        <w:pStyle w:val="ListBullet"/>
        <w:spacing w:after="40" w:line="269" w:lineRule="auto"/>
        <w:rPr>
          <w:color w:val="000000" w:themeColor="text1"/>
        </w:rPr>
      </w:pPr>
      <w:r w:rsidRPr="00797A4E">
        <w:rPr>
          <w:color w:val="000000" w:themeColor="text1"/>
        </w:rPr>
        <w:t>CHƯƠNG 4: PHÂN TÍCH KỸ THUẬT VÀ TỔ CHỨC NHÂN LỰC</w:t>
      </w:r>
    </w:p>
    <w:p w14:paraId="2E05C38F" w14:textId="77777777" w:rsidR="00AD0349" w:rsidRPr="00797A4E" w:rsidRDefault="00000000">
      <w:pPr>
        <w:pStyle w:val="ListBullet"/>
        <w:spacing w:after="40" w:line="269" w:lineRule="auto"/>
        <w:rPr>
          <w:color w:val="000000" w:themeColor="text1"/>
        </w:rPr>
      </w:pPr>
      <w:r w:rsidRPr="00797A4E">
        <w:rPr>
          <w:color w:val="000000" w:themeColor="text1"/>
        </w:rPr>
        <w:t>CHƯƠNG 5: PHÂN TÍCH TÀI CHÍNH</w:t>
      </w:r>
    </w:p>
    <w:p w14:paraId="2E2C16B3" w14:textId="77777777" w:rsidR="00AD0349" w:rsidRPr="00797A4E" w:rsidRDefault="00000000">
      <w:pPr>
        <w:pStyle w:val="ListBullet"/>
        <w:spacing w:after="40" w:line="269" w:lineRule="auto"/>
        <w:rPr>
          <w:color w:val="000000" w:themeColor="text1"/>
        </w:rPr>
      </w:pPr>
      <w:r w:rsidRPr="00797A4E">
        <w:rPr>
          <w:color w:val="000000" w:themeColor="text1"/>
        </w:rPr>
        <w:t>CHƯƠNG 6: PHÂN TÍCH RỦI RO</w:t>
      </w:r>
    </w:p>
    <w:p w14:paraId="6C6F8B05" w14:textId="77777777" w:rsidR="00AD0349" w:rsidRPr="00797A4E" w:rsidRDefault="00000000">
      <w:pPr>
        <w:pStyle w:val="ListBullet"/>
        <w:spacing w:after="40" w:line="269" w:lineRule="auto"/>
        <w:rPr>
          <w:color w:val="000000" w:themeColor="text1"/>
        </w:rPr>
      </w:pPr>
      <w:r w:rsidRPr="00797A4E">
        <w:rPr>
          <w:color w:val="000000" w:themeColor="text1"/>
        </w:rPr>
        <w:t>CHƯƠNG 7: KẾT LUẬN</w:t>
      </w:r>
    </w:p>
    <w:p w14:paraId="0E352F4A" w14:textId="0905EF27" w:rsidR="00AD0349" w:rsidRPr="00797A4E" w:rsidRDefault="00000000">
      <w:pPr>
        <w:pStyle w:val="ListBullet"/>
        <w:spacing w:after="40" w:line="269" w:lineRule="auto"/>
        <w:rPr>
          <w:color w:val="000000" w:themeColor="text1"/>
        </w:rPr>
      </w:pPr>
      <w:r w:rsidRPr="00797A4E">
        <w:rPr>
          <w:color w:val="000000" w:themeColor="text1"/>
        </w:rPr>
        <w:t>TRÍCH LỤC NGUỒN VÀ TÀI LIỆU THAM KHẢO</w:t>
      </w:r>
    </w:p>
    <w:p w14:paraId="2963CFB9" w14:textId="1EDA8FAF" w:rsidR="00AD0349" w:rsidRPr="00797A4E" w:rsidRDefault="00000000">
      <w:pPr>
        <w:pStyle w:val="ListBullet"/>
        <w:spacing w:after="40" w:line="269" w:lineRule="auto"/>
        <w:rPr>
          <w:color w:val="000000" w:themeColor="text1"/>
        </w:rPr>
      </w:pPr>
      <w:r w:rsidRPr="00797A4E">
        <w:rPr>
          <w:color w:val="000000" w:themeColor="text1"/>
        </w:rPr>
        <w:t xml:space="preserve">PHỤ LỤC </w:t>
      </w:r>
    </w:p>
    <w:p w14:paraId="7524BBA1" w14:textId="77777777" w:rsidR="00AD0349" w:rsidRPr="00797A4E" w:rsidRDefault="00000000">
      <w:pPr>
        <w:rPr>
          <w:color w:val="000000" w:themeColor="text1"/>
        </w:rPr>
      </w:pPr>
      <w:r w:rsidRPr="00797A4E">
        <w:rPr>
          <w:color w:val="000000" w:themeColor="text1"/>
        </w:rPr>
        <w:br w:type="page"/>
      </w:r>
    </w:p>
    <w:p w14:paraId="1D3EFE03" w14:textId="77777777" w:rsidR="00AD0349" w:rsidRPr="00797A4E" w:rsidRDefault="00000000">
      <w:pPr>
        <w:pStyle w:val="Heading1"/>
        <w:spacing w:before="160" w:after="80"/>
        <w:jc w:val="center"/>
        <w:rPr>
          <w:color w:val="000000" w:themeColor="text1"/>
        </w:rPr>
      </w:pPr>
      <w:r w:rsidRPr="00797A4E">
        <w:rPr>
          <w:rFonts w:ascii="Times New Roman" w:eastAsia="Times New Roman" w:hAnsi="Times New Roman"/>
          <w:color w:val="000000" w:themeColor="text1"/>
          <w:sz w:val="30"/>
        </w:rPr>
        <w:lastRenderedPageBreak/>
        <w:t>HƯỚNG DẪN CHUNG</w:t>
      </w:r>
    </w:p>
    <w:p w14:paraId="14A36992" w14:textId="77777777" w:rsidR="00AD0349" w:rsidRPr="00797A4E" w:rsidRDefault="00000000">
      <w:pPr>
        <w:jc w:val="both"/>
        <w:rPr>
          <w:color w:val="000000" w:themeColor="text1"/>
        </w:rPr>
      </w:pPr>
      <w:r w:rsidRPr="00797A4E">
        <w:rPr>
          <w:color w:val="000000" w:themeColor="text1"/>
        </w:rPr>
        <w:t>Khi làm đồ án, sinh viên không nên chỉ liệt kê thông tin. Mỗi nội dung cần được viết theo trình tự: nêu vấn đề, đưa số liệu hoặc căn cứ, phân tích ý nghĩa, nhận xét và kết luận. Các câu hỏi trong tài liệu này đóng vai trò như gợi ý để sinh viên tự kiểm tra xem bài làm của mình đã đủ ý chưa.</w:t>
      </w:r>
    </w:p>
    <w:p w14:paraId="5C15CD85" w14:textId="77777777" w:rsidR="00AD0349" w:rsidRPr="00797A4E" w:rsidRDefault="00000000">
      <w:pPr>
        <w:jc w:val="both"/>
        <w:rPr>
          <w:color w:val="000000" w:themeColor="text1"/>
        </w:rPr>
      </w:pPr>
      <w:r w:rsidRPr="00797A4E">
        <w:rPr>
          <w:color w:val="000000" w:themeColor="text1"/>
        </w:rPr>
        <w:t>Một bài đồ án tốt cần trả lời được các câu hỏi lớn: Dự án là gì? Vì sao cần đầu tư? Thị trường có nhu cầu không? Kỹ thuật có khả thi không? Tài chính có hiệu quả không? Rủi ro có kiểm soát được không? Từ đó, sinh viên đưa ra đề xuất của mình về việc có nên triển khai dự án hay không.</w:t>
      </w:r>
    </w:p>
    <w:p w14:paraId="4B7A4C18" w14:textId="77777777" w:rsidR="00AD0349" w:rsidRPr="00797A4E" w:rsidRDefault="00000000">
      <w:pPr>
        <w:rPr>
          <w:color w:val="000000" w:themeColor="text1"/>
        </w:rPr>
      </w:pPr>
      <w:r w:rsidRPr="00797A4E">
        <w:rPr>
          <w:b/>
          <w:color w:val="000000" w:themeColor="text1"/>
        </w:rPr>
        <w:t>Gợi ý cách viết mỗi chương:</w:t>
      </w:r>
    </w:p>
    <w:p w14:paraId="2DC61A53" w14:textId="77777777" w:rsidR="00AD0349" w:rsidRPr="00797A4E" w:rsidRDefault="00000000">
      <w:pPr>
        <w:pStyle w:val="ListBullet"/>
        <w:spacing w:after="40" w:line="269" w:lineRule="auto"/>
        <w:rPr>
          <w:color w:val="000000" w:themeColor="text1"/>
        </w:rPr>
      </w:pPr>
      <w:r w:rsidRPr="00797A4E">
        <w:rPr>
          <w:color w:val="000000" w:themeColor="text1"/>
        </w:rPr>
        <w:t>Thứ nhất, trình bày nội dung chính cần phân tích.</w:t>
      </w:r>
    </w:p>
    <w:p w14:paraId="23ECA152" w14:textId="77777777" w:rsidR="00AD0349" w:rsidRPr="00797A4E" w:rsidRDefault="00000000">
      <w:pPr>
        <w:pStyle w:val="ListBullet"/>
        <w:spacing w:after="40" w:line="269" w:lineRule="auto"/>
        <w:rPr>
          <w:color w:val="000000" w:themeColor="text1"/>
        </w:rPr>
      </w:pPr>
      <w:r w:rsidRPr="00797A4E">
        <w:rPr>
          <w:color w:val="000000" w:themeColor="text1"/>
        </w:rPr>
        <w:t>Thứ hai, đưa số liệu, dẫn chứng, bản đồ, hình ảnh, bảng tính hoặc văn bản pháp lý có liên quan.</w:t>
      </w:r>
    </w:p>
    <w:p w14:paraId="47F57EFC" w14:textId="77777777" w:rsidR="00AD0349" w:rsidRPr="00797A4E" w:rsidRDefault="00000000">
      <w:pPr>
        <w:pStyle w:val="ListBullet"/>
        <w:spacing w:after="40" w:line="269" w:lineRule="auto"/>
        <w:rPr>
          <w:color w:val="000000" w:themeColor="text1"/>
        </w:rPr>
      </w:pPr>
      <w:r w:rsidRPr="00797A4E">
        <w:rPr>
          <w:color w:val="000000" w:themeColor="text1"/>
        </w:rPr>
        <w:t>Thứ ba, giải thích ý nghĩa của số liệu và liên hệ trực tiếp với dự án.</w:t>
      </w:r>
    </w:p>
    <w:p w14:paraId="30156C3B" w14:textId="77777777" w:rsidR="00AD0349" w:rsidRPr="00797A4E" w:rsidRDefault="00000000">
      <w:pPr>
        <w:pStyle w:val="ListBullet"/>
        <w:spacing w:after="40" w:line="269" w:lineRule="auto"/>
        <w:rPr>
          <w:color w:val="000000" w:themeColor="text1"/>
        </w:rPr>
      </w:pPr>
      <w:r w:rsidRPr="00797A4E">
        <w:rPr>
          <w:color w:val="000000" w:themeColor="text1"/>
        </w:rPr>
        <w:t>Thứ tư, kết luận ngắn và nêu nội dung sinh viên đề xuất cho chương đó.</w:t>
      </w:r>
    </w:p>
    <w:p w14:paraId="40E5CF60" w14:textId="77777777" w:rsidR="00AD0349" w:rsidRPr="00797A4E" w:rsidRDefault="00000000">
      <w:pPr>
        <w:rPr>
          <w:color w:val="000000" w:themeColor="text1"/>
        </w:rPr>
      </w:pPr>
      <w:r w:rsidRPr="00797A4E">
        <w:rPr>
          <w:color w:val="000000" w:themeColor="text1"/>
        </w:rPr>
        <w:br w:type="page"/>
      </w:r>
    </w:p>
    <w:p w14:paraId="4B517BB4" w14:textId="77777777" w:rsidR="00AD0349" w:rsidRPr="00797A4E" w:rsidRDefault="00000000">
      <w:pPr>
        <w:pStyle w:val="Heading1"/>
        <w:spacing w:before="160" w:after="80"/>
        <w:jc w:val="center"/>
        <w:rPr>
          <w:color w:val="000000" w:themeColor="text1"/>
        </w:rPr>
      </w:pPr>
      <w:r w:rsidRPr="00797A4E">
        <w:rPr>
          <w:rFonts w:ascii="Times New Roman" w:eastAsia="Times New Roman" w:hAnsi="Times New Roman"/>
          <w:color w:val="000000" w:themeColor="text1"/>
          <w:sz w:val="30"/>
        </w:rPr>
        <w:lastRenderedPageBreak/>
        <w:t>CHƯƠNG 1: GIỚI THIỆU DỰ ÁN</w:t>
      </w:r>
    </w:p>
    <w:p w14:paraId="10037C77"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1.1. Các nội dung sinh viên cần đạt được</w:t>
      </w:r>
    </w:p>
    <w:p w14:paraId="70CA8D10" w14:textId="77777777" w:rsidR="00AD0349" w:rsidRPr="00797A4E" w:rsidRDefault="00000000">
      <w:pPr>
        <w:jc w:val="both"/>
        <w:rPr>
          <w:color w:val="000000" w:themeColor="text1"/>
        </w:rPr>
      </w:pPr>
      <w:r w:rsidRPr="00797A4E">
        <w:rPr>
          <w:color w:val="000000" w:themeColor="text1"/>
        </w:rPr>
        <w:t>Sinh viên cần giới thiệu được thông tin nền tảng của dự án: tên dự án, chủ đầu tư, địa điểm, loại hình kinh doanh, mục tiêu, khách hàng, quy mô, nguồn vốn, vòng đời dự án và cơ sở pháp lý. Sau Chương 1, người đọc phải hình dung được dự án là gì, vì sao cần đầu tư và dự án được triển khai trong điều kiện ban đầu như thế nào.</w:t>
      </w:r>
    </w:p>
    <w:p w14:paraId="2592829E" w14:textId="570AC01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1.2. Các vấn đề cần giải quyết</w:t>
      </w:r>
      <w:r w:rsidR="00BA0F13" w:rsidRPr="00797A4E">
        <w:rPr>
          <w:rFonts w:ascii="Times New Roman" w:eastAsia="Times New Roman" w:hAnsi="Times New Roman"/>
          <w:color w:val="000000" w:themeColor="text1"/>
          <w:sz w:val="28"/>
        </w:rPr>
        <w:t>:</w:t>
      </w:r>
    </w:p>
    <w:p w14:paraId="00A9BF25" w14:textId="77777777" w:rsidR="00AD0349" w:rsidRPr="00797A4E" w:rsidRDefault="00000000">
      <w:pPr>
        <w:jc w:val="both"/>
        <w:rPr>
          <w:color w:val="000000" w:themeColor="text1"/>
        </w:rPr>
      </w:pPr>
      <w:r w:rsidRPr="00797A4E">
        <w:rPr>
          <w:color w:val="000000" w:themeColor="text1"/>
        </w:rPr>
        <w:t>Khi viết chương này, sinh viên nên tự hỏi: dự án của mình đã đủ rõ để người đọc hiểu chưa, các thông tin có thống nhất với nhau chưa, và các giả định ban đầu có phù hợp với yêu cầu đồ án không?</w:t>
      </w:r>
    </w:p>
    <w:p w14:paraId="0B169675" w14:textId="77777777" w:rsidR="00AD0349" w:rsidRPr="00797A4E" w:rsidRDefault="00000000">
      <w:pPr>
        <w:spacing w:before="40" w:after="40" w:line="269" w:lineRule="auto"/>
        <w:rPr>
          <w:color w:val="000000" w:themeColor="text1"/>
        </w:rPr>
      </w:pPr>
      <w:r w:rsidRPr="00797A4E">
        <w:rPr>
          <w:b/>
          <w:color w:val="000000" w:themeColor="text1"/>
        </w:rPr>
        <w:t>1.1. Tên dự án</w:t>
      </w:r>
    </w:p>
    <w:p w14:paraId="7C96B9D4"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tên đầy đủ, ngắn gọn, đúng chức năng dự án.</w:t>
      </w:r>
    </w:p>
    <w:p w14:paraId="3D63EF9E"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của em tên là gì? Tên dự án đã thể hiện rõ loại công trình, chức năng sử dụng và định hướng kinh doanh chưa?</w:t>
      </w:r>
    </w:p>
    <w:p w14:paraId="3DEC4A5A" w14:textId="77777777" w:rsidR="00AD0349" w:rsidRPr="00797A4E" w:rsidRDefault="00000000">
      <w:pPr>
        <w:spacing w:before="40" w:after="40" w:line="269" w:lineRule="auto"/>
        <w:rPr>
          <w:color w:val="000000" w:themeColor="text1"/>
        </w:rPr>
      </w:pPr>
      <w:r w:rsidRPr="00797A4E">
        <w:rPr>
          <w:b/>
          <w:color w:val="000000" w:themeColor="text1"/>
        </w:rPr>
        <w:t>1.2. Chủ đầu tư</w:t>
      </w:r>
    </w:p>
    <w:p w14:paraId="2CED4340"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Giới thiệu chủ đầu tư và vai trò của chủ đầu tư trong dự án.</w:t>
      </w:r>
    </w:p>
    <w:p w14:paraId="2539BEF3"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Ai là chủ đầu tư? Chủ đầu tư có năng lực tài chính, kinh nghiệm hoặc lĩnh vực hoạt động phù hợp với dự án không?</w:t>
      </w:r>
    </w:p>
    <w:p w14:paraId="335F3BCE" w14:textId="77777777" w:rsidR="00AD0349" w:rsidRPr="00797A4E" w:rsidRDefault="00000000">
      <w:pPr>
        <w:spacing w:before="40" w:after="40" w:line="269" w:lineRule="auto"/>
        <w:rPr>
          <w:color w:val="000000" w:themeColor="text1"/>
        </w:rPr>
      </w:pPr>
      <w:r w:rsidRPr="00797A4E">
        <w:rPr>
          <w:b/>
          <w:color w:val="000000" w:themeColor="text1"/>
        </w:rPr>
        <w:t>1.3. Địa điểm xây dựng</w:t>
      </w:r>
    </w:p>
    <w:p w14:paraId="67862B45"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rõ địa chỉ, khu vực, đặc điểm tiếp cận và sự phù hợp của địa điểm.</w:t>
      </w:r>
    </w:p>
    <w:p w14:paraId="2136E350"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đặt ở đâu? Vì sao chọn địa điểm này thay vì địa điểm khác?</w:t>
      </w:r>
    </w:p>
    <w:p w14:paraId="51BB4775" w14:textId="77777777" w:rsidR="00AD0349" w:rsidRPr="00797A4E" w:rsidRDefault="00000000">
      <w:pPr>
        <w:spacing w:before="40" w:after="40" w:line="269" w:lineRule="auto"/>
        <w:rPr>
          <w:color w:val="000000" w:themeColor="text1"/>
        </w:rPr>
      </w:pPr>
      <w:r w:rsidRPr="00797A4E">
        <w:rPr>
          <w:b/>
          <w:color w:val="000000" w:themeColor="text1"/>
        </w:rPr>
        <w:t>1.4. Loại hình/khu vực kinh doanh của dự án</w:t>
      </w:r>
    </w:p>
    <w:p w14:paraId="18B133B7"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Xác định đúng nhóm công trình và lĩnh vực khai thác.</w:t>
      </w:r>
    </w:p>
    <w:p w14:paraId="6119AFA5"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thuộc loại hình nào: văn phòng, thương mại, dịch vụ, nhà ở, kho bãi hay công trình hỗn hợp?</w:t>
      </w:r>
    </w:p>
    <w:p w14:paraId="317447AD" w14:textId="77777777" w:rsidR="00AD0349" w:rsidRPr="00797A4E" w:rsidRDefault="00000000">
      <w:pPr>
        <w:spacing w:before="40" w:after="40" w:line="269" w:lineRule="auto"/>
        <w:rPr>
          <w:color w:val="000000" w:themeColor="text1"/>
        </w:rPr>
      </w:pPr>
      <w:r w:rsidRPr="00797A4E">
        <w:rPr>
          <w:b/>
          <w:color w:val="000000" w:themeColor="text1"/>
        </w:rPr>
        <w:t>1.5. Mục tiêu của dự án</w:t>
      </w:r>
    </w:p>
    <w:p w14:paraId="54EE7F8E"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Trình bày mục tiêu kinh tế, xã hội và kỹ thuật.</w:t>
      </w:r>
    </w:p>
    <w:p w14:paraId="5CA03DE8"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được lập ra để giải quyết nhu cầu gì và mang lại lợi ích gì?</w:t>
      </w:r>
    </w:p>
    <w:p w14:paraId="0A73C686" w14:textId="77777777" w:rsidR="00AD0349" w:rsidRPr="00797A4E" w:rsidRDefault="00000000">
      <w:pPr>
        <w:spacing w:before="40" w:after="40" w:line="269" w:lineRule="auto"/>
        <w:rPr>
          <w:color w:val="000000" w:themeColor="text1"/>
        </w:rPr>
      </w:pPr>
      <w:r w:rsidRPr="00797A4E">
        <w:rPr>
          <w:b/>
          <w:color w:val="000000" w:themeColor="text1"/>
        </w:rPr>
        <w:t>1.5.1. Mục tiêu kinh tế</w:t>
      </w:r>
    </w:p>
    <w:p w14:paraId="1693C2F9"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rõ mục tiêu về tài chính và hiệu quả đầu tư.</w:t>
      </w:r>
    </w:p>
    <w:p w14:paraId="3DAB7817"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kỳ vọng tạo doanh thu, lợi nhuận, khả năng hoàn vốn hoặc giá trị kinh tế như thế nào?</w:t>
      </w:r>
    </w:p>
    <w:p w14:paraId="762AD595" w14:textId="77777777" w:rsidR="00AD0349" w:rsidRPr="00797A4E" w:rsidRDefault="00000000">
      <w:pPr>
        <w:spacing w:before="40" w:after="40" w:line="269" w:lineRule="auto"/>
        <w:rPr>
          <w:color w:val="000000" w:themeColor="text1"/>
        </w:rPr>
      </w:pPr>
      <w:r w:rsidRPr="00797A4E">
        <w:rPr>
          <w:b/>
          <w:color w:val="000000" w:themeColor="text1"/>
        </w:rPr>
        <w:t>1.5.2. Mục tiêu xã hội</w:t>
      </w:r>
    </w:p>
    <w:p w14:paraId="64509D0D"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các lợi ích xã hội có thể chứng minh được.</w:t>
      </w:r>
    </w:p>
    <w:p w14:paraId="03A5F988" w14:textId="77777777" w:rsidR="00AD0349" w:rsidRPr="00797A4E" w:rsidRDefault="00000000">
      <w:pPr>
        <w:pStyle w:val="ListBullet2"/>
        <w:spacing w:after="40" w:line="269" w:lineRule="auto"/>
        <w:rPr>
          <w:color w:val="000000" w:themeColor="text1"/>
        </w:rPr>
      </w:pPr>
      <w:r w:rsidRPr="00797A4E">
        <w:rPr>
          <w:color w:val="000000" w:themeColor="text1"/>
        </w:rPr>
        <w:lastRenderedPageBreak/>
        <w:t>Câu hỏi gợi ý: Dự án có tạo việc làm, phục vụ cộng đồng, cải thiện tiện ích khu vực hoặc đóng góp cho địa phương không?</w:t>
      </w:r>
    </w:p>
    <w:p w14:paraId="116288E9" w14:textId="77777777" w:rsidR="00AD0349" w:rsidRPr="00797A4E" w:rsidRDefault="00000000">
      <w:pPr>
        <w:spacing w:before="40" w:after="40" w:line="269" w:lineRule="auto"/>
        <w:rPr>
          <w:color w:val="000000" w:themeColor="text1"/>
        </w:rPr>
      </w:pPr>
      <w:r w:rsidRPr="00797A4E">
        <w:rPr>
          <w:b/>
          <w:color w:val="000000" w:themeColor="text1"/>
        </w:rPr>
        <w:t>1.5.3. Mục tiêu kỹ thuật</w:t>
      </w:r>
    </w:p>
    <w:p w14:paraId="0C2B1675"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các yêu cầu kỹ thuật tổng quát, không viết quá chi tiết như thiết kế kỹ thuật.</w:t>
      </w:r>
    </w:p>
    <w:p w14:paraId="6C0948BD"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Công trình cần đạt yêu cầu gì về quy mô, công năng, an toàn, mỹ quan và vận hành?</w:t>
      </w:r>
    </w:p>
    <w:p w14:paraId="3B386A61" w14:textId="77777777" w:rsidR="00AD0349" w:rsidRPr="00797A4E" w:rsidRDefault="00000000">
      <w:pPr>
        <w:spacing w:before="40" w:after="40" w:line="269" w:lineRule="auto"/>
        <w:rPr>
          <w:color w:val="000000" w:themeColor="text1"/>
        </w:rPr>
      </w:pPr>
      <w:r w:rsidRPr="00797A4E">
        <w:rPr>
          <w:b/>
          <w:color w:val="000000" w:themeColor="text1"/>
        </w:rPr>
        <w:t>1.6. Phân khúc khách hàng dự kiến</w:t>
      </w:r>
    </w:p>
    <w:p w14:paraId="7E55DE7B"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Xác định khách hàng mục tiêu để liên kết với phân tích thị trường ở Chương 3.</w:t>
      </w:r>
    </w:p>
    <w:p w14:paraId="3F450D52"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Khách hàng chính của dự án là ai? Họ có nhu cầu, khả năng chi trả và hành vi sử dụng như thế nào?</w:t>
      </w:r>
    </w:p>
    <w:p w14:paraId="571CC759" w14:textId="77777777" w:rsidR="00AD0349" w:rsidRPr="00797A4E" w:rsidRDefault="00000000">
      <w:pPr>
        <w:spacing w:before="40" w:after="40" w:line="269" w:lineRule="auto"/>
        <w:rPr>
          <w:color w:val="000000" w:themeColor="text1"/>
        </w:rPr>
      </w:pPr>
      <w:r w:rsidRPr="00797A4E">
        <w:rPr>
          <w:b/>
          <w:color w:val="000000" w:themeColor="text1"/>
        </w:rPr>
        <w:t>1.7. Chi phí đầu tư xây dựng dự kiến</w:t>
      </w:r>
    </w:p>
    <w:p w14:paraId="061882E4"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con số dự kiến ban đầu và giải thích căn cứ sơ bộ.</w:t>
      </w:r>
    </w:p>
    <w:p w14:paraId="75622B55"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Tổng mức đầu tư dự kiến là bao nhiêu? Căn cứ nào để xác định con số này?</w:t>
      </w:r>
    </w:p>
    <w:p w14:paraId="52255929" w14:textId="77777777" w:rsidR="00AD0349" w:rsidRPr="00797A4E" w:rsidRDefault="00000000">
      <w:pPr>
        <w:spacing w:before="40" w:after="40" w:line="269" w:lineRule="auto"/>
        <w:rPr>
          <w:color w:val="000000" w:themeColor="text1"/>
        </w:rPr>
      </w:pPr>
      <w:r w:rsidRPr="00797A4E">
        <w:rPr>
          <w:b/>
          <w:color w:val="000000" w:themeColor="text1"/>
        </w:rPr>
        <w:t>1.8. Nguồn vốn thực hiện dự án</w:t>
      </w:r>
    </w:p>
    <w:p w14:paraId="7DDA4857"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Trình bày cơ cấu vốn dự kiến.</w:t>
      </w:r>
    </w:p>
    <w:p w14:paraId="3A1638A0"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sử dụng vốn chủ sở hữu, vốn vay hay kết hợp cả hai? Tỷ lệ vốn có hợp lý không?</w:t>
      </w:r>
    </w:p>
    <w:p w14:paraId="01873842" w14:textId="77777777" w:rsidR="00AD0349" w:rsidRPr="00797A4E" w:rsidRDefault="00000000">
      <w:pPr>
        <w:spacing w:before="40" w:after="40" w:line="269" w:lineRule="auto"/>
        <w:rPr>
          <w:color w:val="000000" w:themeColor="text1"/>
        </w:rPr>
      </w:pPr>
      <w:r w:rsidRPr="00797A4E">
        <w:rPr>
          <w:b/>
          <w:color w:val="000000" w:themeColor="text1"/>
        </w:rPr>
        <w:t>1.9. Quy mô xây dựng</w:t>
      </w:r>
    </w:p>
    <w:p w14:paraId="3B85DF32"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quy mô xây dựng ban đầu, dùng thống nhất cho các chương sau.</w:t>
      </w:r>
    </w:p>
    <w:p w14:paraId="19D042E1"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Diện tích đất, số tầng, tổng diện tích sàn và công năng các tầng đã phù hợp với mục tiêu dự án chưa?</w:t>
      </w:r>
    </w:p>
    <w:p w14:paraId="65A27C24" w14:textId="77777777" w:rsidR="00AD0349" w:rsidRPr="00797A4E" w:rsidRDefault="00000000">
      <w:pPr>
        <w:spacing w:before="40" w:after="40" w:line="269" w:lineRule="auto"/>
        <w:rPr>
          <w:color w:val="000000" w:themeColor="text1"/>
        </w:rPr>
      </w:pPr>
      <w:r w:rsidRPr="00797A4E">
        <w:rPr>
          <w:b/>
          <w:color w:val="000000" w:themeColor="text1"/>
        </w:rPr>
        <w:t>1.10. Hình thức quản lý và vận hành dự án</w:t>
      </w:r>
    </w:p>
    <w:p w14:paraId="25815915"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Mô tả phương án tổ chức quản lý ban đầu.</w:t>
      </w:r>
    </w:p>
    <w:p w14:paraId="6E433299"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Chủ đầu tư tự vận hành hay thuê đơn vị quản lý? Cách vận hành đó có phù hợp với loại hình dự án không?</w:t>
      </w:r>
    </w:p>
    <w:p w14:paraId="22F90BB9" w14:textId="77777777" w:rsidR="00AD0349" w:rsidRPr="00797A4E" w:rsidRDefault="00000000">
      <w:pPr>
        <w:spacing w:before="40" w:after="40" w:line="269" w:lineRule="auto"/>
        <w:rPr>
          <w:color w:val="000000" w:themeColor="text1"/>
        </w:rPr>
      </w:pPr>
      <w:r w:rsidRPr="00797A4E">
        <w:rPr>
          <w:b/>
          <w:color w:val="000000" w:themeColor="text1"/>
        </w:rPr>
        <w:t>1.11. Vòng đời dự án</w:t>
      </w:r>
    </w:p>
    <w:p w14:paraId="474380AA"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thời gian phân tích tài chính, thời gian khai thác hoặc vòng đời dự án.</w:t>
      </w:r>
    </w:p>
    <w:p w14:paraId="03ABC60A"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được phân tích trong bao nhiêu năm và vì sao chọn thời gian đó?</w:t>
      </w:r>
    </w:p>
    <w:p w14:paraId="6FD91DA9" w14:textId="77777777" w:rsidR="00AD0349" w:rsidRPr="00797A4E" w:rsidRDefault="00000000">
      <w:pPr>
        <w:spacing w:before="40" w:after="40" w:line="269" w:lineRule="auto"/>
        <w:rPr>
          <w:color w:val="000000" w:themeColor="text1"/>
        </w:rPr>
      </w:pPr>
      <w:r w:rsidRPr="00797A4E">
        <w:rPr>
          <w:b/>
          <w:color w:val="000000" w:themeColor="text1"/>
        </w:rPr>
        <w:t>1.12. Cơ sở pháp lý thực hiện dự án</w:t>
      </w:r>
    </w:p>
    <w:p w14:paraId="7753C6CA"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Liệt kê các căn cứ pháp lý có liên quan trực tiếp.</w:t>
      </w:r>
    </w:p>
    <w:p w14:paraId="63FE30E3" w14:textId="77777777" w:rsidR="00AD0349" w:rsidRPr="00797A4E" w:rsidRDefault="00000000">
      <w:pPr>
        <w:pStyle w:val="ListBullet2"/>
        <w:spacing w:after="40" w:line="269" w:lineRule="auto"/>
        <w:rPr>
          <w:color w:val="000000" w:themeColor="text1"/>
        </w:rPr>
      </w:pPr>
      <w:r w:rsidRPr="00797A4E">
        <w:rPr>
          <w:color w:val="000000" w:themeColor="text1"/>
        </w:rPr>
        <w:lastRenderedPageBreak/>
        <w:t>Câu hỏi gợi ý: Dự án cần căn cứ vào những luật, nghị định, thông tư, quyết định, quy hoạch và tài liệu pháp lý nào?</w:t>
      </w:r>
    </w:p>
    <w:p w14:paraId="29A657E5"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1.3. Nội dung sinh viên đề xuất</w:t>
      </w:r>
    </w:p>
    <w:p w14:paraId="6D86C774" w14:textId="77777777" w:rsidR="00AD0349" w:rsidRPr="00797A4E" w:rsidRDefault="00000000">
      <w:pPr>
        <w:jc w:val="both"/>
        <w:rPr>
          <w:color w:val="000000" w:themeColor="text1"/>
        </w:rPr>
      </w:pPr>
      <w:r w:rsidRPr="00797A4E">
        <w:rPr>
          <w:color w:val="000000" w:themeColor="text1"/>
        </w:rPr>
        <w:t>Sinh viên cần đề xuất hướng triển khai ban đầu của dự án. Gợi ý: “Sau khi xem xét mục tiêu đầu tư, địa điểm xây dựng, nhóm khách hàng mục tiêu và quy mô dự kiến, sinh viên đề xuất lựa chọn mô hình dự án ... vì phù hợp với nhu cầu khu vực, khả năng tài chính của chủ đầu tư và định hướng phát triển đô thị tại địa phương.”</w:t>
      </w:r>
    </w:p>
    <w:p w14:paraId="669E901E" w14:textId="77777777" w:rsidR="00AD0349" w:rsidRPr="00797A4E" w:rsidRDefault="00000000">
      <w:pPr>
        <w:rPr>
          <w:color w:val="000000" w:themeColor="text1"/>
        </w:rPr>
      </w:pPr>
      <w:r w:rsidRPr="00797A4E">
        <w:rPr>
          <w:color w:val="000000" w:themeColor="text1"/>
        </w:rPr>
        <w:br w:type="page"/>
      </w:r>
    </w:p>
    <w:p w14:paraId="6C0BCD26" w14:textId="77777777" w:rsidR="00AD0349" w:rsidRPr="00797A4E" w:rsidRDefault="00000000">
      <w:pPr>
        <w:pStyle w:val="Heading1"/>
        <w:spacing w:before="160" w:after="80"/>
        <w:jc w:val="center"/>
        <w:rPr>
          <w:color w:val="000000" w:themeColor="text1"/>
        </w:rPr>
      </w:pPr>
      <w:r w:rsidRPr="00797A4E">
        <w:rPr>
          <w:rFonts w:ascii="Times New Roman" w:eastAsia="Times New Roman" w:hAnsi="Times New Roman"/>
          <w:color w:val="000000" w:themeColor="text1"/>
          <w:sz w:val="30"/>
        </w:rPr>
        <w:lastRenderedPageBreak/>
        <w:t>CHƯƠNG 2: PHÂN TÍCH TÌNH HÌNH KINH TẾ - XÃ HỘI</w:t>
      </w:r>
    </w:p>
    <w:p w14:paraId="1BCA2D7B"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2.1. Các nội dung sinh viên cần đạt được</w:t>
      </w:r>
    </w:p>
    <w:p w14:paraId="363F9922" w14:textId="77777777" w:rsidR="00AD0349" w:rsidRPr="00797A4E" w:rsidRDefault="00000000">
      <w:pPr>
        <w:jc w:val="both"/>
        <w:rPr>
          <w:color w:val="000000" w:themeColor="text1"/>
        </w:rPr>
      </w:pPr>
      <w:r w:rsidRPr="00797A4E">
        <w:rPr>
          <w:color w:val="000000" w:themeColor="text1"/>
        </w:rPr>
        <w:t>Sinh viên cần chứng minh bối cảnh kinh tế - xã hội của khu vực có ảnh hưởng trực tiếp đến khả năng hình thành và vận hành dự án. Nội dung không chỉ là sao chép số liệu, mà phải biết chọn số liệu liên quan, phân tích ý nghĩa và rút ra nhận xét cho dự án.</w:t>
      </w:r>
    </w:p>
    <w:p w14:paraId="40E271D6" w14:textId="3449BA96"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2.2. Các vấn đề cần giải quyết</w:t>
      </w:r>
      <w:r w:rsidR="00BA0F13" w:rsidRPr="00797A4E">
        <w:rPr>
          <w:rFonts w:ascii="Times New Roman" w:eastAsia="Times New Roman" w:hAnsi="Times New Roman"/>
          <w:color w:val="000000" w:themeColor="text1"/>
          <w:sz w:val="28"/>
        </w:rPr>
        <w:t>:</w:t>
      </w:r>
    </w:p>
    <w:p w14:paraId="4A35F955" w14:textId="77777777" w:rsidR="00AD0349" w:rsidRPr="00797A4E" w:rsidRDefault="00000000">
      <w:pPr>
        <w:jc w:val="both"/>
        <w:rPr>
          <w:color w:val="000000" w:themeColor="text1"/>
        </w:rPr>
      </w:pPr>
      <w:r w:rsidRPr="00797A4E">
        <w:rPr>
          <w:color w:val="000000" w:themeColor="text1"/>
        </w:rPr>
        <w:t>Vấn đề chính của chương này là trả lời: khu vực đầu tư có đủ điều kiện thuận lợi để triển khai dự án hay không, và những yếu tố nào có thể trở thành rủi ro hoặc cơ hội cho dự án?</w:t>
      </w:r>
    </w:p>
    <w:p w14:paraId="13AAFC83" w14:textId="77777777" w:rsidR="00AD0349" w:rsidRPr="00797A4E" w:rsidRDefault="00000000">
      <w:pPr>
        <w:spacing w:before="40" w:after="40" w:line="269" w:lineRule="auto"/>
        <w:rPr>
          <w:color w:val="000000" w:themeColor="text1"/>
        </w:rPr>
      </w:pPr>
      <w:r w:rsidRPr="00797A4E">
        <w:rPr>
          <w:b/>
          <w:color w:val="000000" w:themeColor="text1"/>
        </w:rPr>
        <w:t>2.1. Giới thiệu khu vực thực hiện dự án</w:t>
      </w:r>
    </w:p>
    <w:p w14:paraId="21A5DDC5"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Mô tả bối cảnh địa phương có liên quan đến dự án.</w:t>
      </w:r>
    </w:p>
    <w:p w14:paraId="7339A089"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Khu vực thực hiện dự án có đặc điểm gì nổi bật về vị trí, dân cư, kinh tế, hạ tầng và định hướng phát triển?</w:t>
      </w:r>
    </w:p>
    <w:p w14:paraId="04D09D09" w14:textId="77777777" w:rsidR="00AD0349" w:rsidRPr="00797A4E" w:rsidRDefault="00000000">
      <w:pPr>
        <w:spacing w:before="40" w:after="40" w:line="269" w:lineRule="auto"/>
        <w:rPr>
          <w:color w:val="000000" w:themeColor="text1"/>
        </w:rPr>
      </w:pPr>
      <w:r w:rsidRPr="00797A4E">
        <w:rPr>
          <w:b/>
          <w:color w:val="000000" w:themeColor="text1"/>
        </w:rPr>
        <w:t>2.2. Mô hình phân tích</w:t>
      </w:r>
    </w:p>
    <w:p w14:paraId="52252016"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mô hình và lý do lựa chọn mô hình.</w:t>
      </w:r>
    </w:p>
    <w:p w14:paraId="754CC035"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Sinh viên chọn mô hình phân tích nào, ví dụ PEST hoặc PESTEL, để đánh giá bối cảnh dự án?</w:t>
      </w:r>
    </w:p>
    <w:p w14:paraId="1C76B7C1" w14:textId="77777777" w:rsidR="00AD0349" w:rsidRPr="00797A4E" w:rsidRDefault="00000000">
      <w:pPr>
        <w:spacing w:before="40" w:after="40" w:line="269" w:lineRule="auto"/>
        <w:rPr>
          <w:color w:val="000000" w:themeColor="text1"/>
        </w:rPr>
      </w:pPr>
      <w:r w:rsidRPr="00797A4E">
        <w:rPr>
          <w:b/>
          <w:color w:val="000000" w:themeColor="text1"/>
        </w:rPr>
        <w:t>2.2.1. Chính trị - pháp lý</w:t>
      </w:r>
    </w:p>
    <w:p w14:paraId="11741C64"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Phân tích các yếu tố chính sách và pháp lý ảnh hưởng đến dự án.</w:t>
      </w:r>
    </w:p>
    <w:p w14:paraId="2E71E16D"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Chính sách, quy hoạch, pháp luật xây dựng và quản lý đầu tư có tạo thuận lợi hay rủi ro cho dự án không?</w:t>
      </w:r>
    </w:p>
    <w:p w14:paraId="61E1D5CE" w14:textId="77777777" w:rsidR="00AD0349" w:rsidRPr="00797A4E" w:rsidRDefault="00000000">
      <w:pPr>
        <w:spacing w:before="40" w:after="40" w:line="269" w:lineRule="auto"/>
        <w:rPr>
          <w:color w:val="000000" w:themeColor="text1"/>
        </w:rPr>
      </w:pPr>
      <w:r w:rsidRPr="00797A4E">
        <w:rPr>
          <w:b/>
          <w:color w:val="000000" w:themeColor="text1"/>
        </w:rPr>
        <w:t>2.2.2. Kinh tế</w:t>
      </w:r>
    </w:p>
    <w:p w14:paraId="2FD43D6B"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Tìm số liệu kinh tế có nguồn rõ ràng và nhận xét tác động đến dự án.</w:t>
      </w:r>
    </w:p>
    <w:p w14:paraId="7C44F5D4"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Tăng trưởng kinh tế, thu nhập dân cư, giá đất, lãi suất, sức mua và xu hướng đầu tư ảnh hưởng thế nào đến dự án?</w:t>
      </w:r>
    </w:p>
    <w:p w14:paraId="7C97BC8C" w14:textId="77777777" w:rsidR="00AD0349" w:rsidRPr="00797A4E" w:rsidRDefault="00000000">
      <w:pPr>
        <w:spacing w:before="40" w:after="40" w:line="269" w:lineRule="auto"/>
        <w:rPr>
          <w:color w:val="000000" w:themeColor="text1"/>
        </w:rPr>
      </w:pPr>
      <w:r w:rsidRPr="00797A4E">
        <w:rPr>
          <w:b/>
          <w:color w:val="000000" w:themeColor="text1"/>
        </w:rPr>
        <w:t>2.2.3. Xã hội</w:t>
      </w:r>
    </w:p>
    <w:p w14:paraId="642954D9"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Phân tích các yếu tố xã hội tạo ra nhu cầu sử dụng sản phẩm/dịch vụ.</w:t>
      </w:r>
    </w:p>
    <w:p w14:paraId="20A8EAC4"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Dân số, mật độ dân cư, nhu cầu sinh hoạt, xu hướng tiêu dùng và thói quen sử dụng dịch vụ có phù hợp với dự án không?</w:t>
      </w:r>
    </w:p>
    <w:p w14:paraId="0B432431" w14:textId="77777777" w:rsidR="00AD0349" w:rsidRPr="00797A4E" w:rsidRDefault="00000000">
      <w:pPr>
        <w:spacing w:before="40" w:after="40" w:line="269" w:lineRule="auto"/>
        <w:rPr>
          <w:color w:val="000000" w:themeColor="text1"/>
        </w:rPr>
      </w:pPr>
      <w:r w:rsidRPr="00797A4E">
        <w:rPr>
          <w:b/>
          <w:color w:val="000000" w:themeColor="text1"/>
        </w:rPr>
        <w:t>2.2.4. Công nghệ</w:t>
      </w:r>
    </w:p>
    <w:p w14:paraId="29D02E1D"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các xu hướng công nghệ có thể áp dụng thực tế.</w:t>
      </w:r>
    </w:p>
    <w:p w14:paraId="3285DEDC"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có thể ứng dụng công nghệ gì trong thiết kế, thi công, vận hành, thanh toán, marketing hoặc quản lý khách hàng?</w:t>
      </w:r>
    </w:p>
    <w:p w14:paraId="54C36CF8" w14:textId="77777777" w:rsidR="00AD0349" w:rsidRPr="00797A4E" w:rsidRDefault="00000000">
      <w:pPr>
        <w:spacing w:before="40" w:after="40" w:line="269" w:lineRule="auto"/>
        <w:rPr>
          <w:color w:val="000000" w:themeColor="text1"/>
        </w:rPr>
      </w:pPr>
      <w:r w:rsidRPr="00797A4E">
        <w:rPr>
          <w:b/>
          <w:color w:val="000000" w:themeColor="text1"/>
        </w:rPr>
        <w:t>2.3. Đánh giá chung về điều kiện kinh tế - xã hội</w:t>
      </w:r>
    </w:p>
    <w:p w14:paraId="68385822"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Tổng hợp cơ hội và thách thức của khu vực.</w:t>
      </w:r>
    </w:p>
    <w:p w14:paraId="5499FBB9" w14:textId="77777777" w:rsidR="00AD0349" w:rsidRPr="00797A4E" w:rsidRDefault="00000000">
      <w:pPr>
        <w:pStyle w:val="ListBullet2"/>
        <w:spacing w:after="40" w:line="269" w:lineRule="auto"/>
        <w:rPr>
          <w:color w:val="000000" w:themeColor="text1"/>
        </w:rPr>
      </w:pPr>
      <w:r w:rsidRPr="00797A4E">
        <w:rPr>
          <w:color w:val="000000" w:themeColor="text1"/>
        </w:rPr>
        <w:lastRenderedPageBreak/>
        <w:t>Câu hỏi gợi ý: Từ các yếu tố đã phân tích, khu vực này có phù hợp để đầu tư dự án không? Vì sao?</w:t>
      </w:r>
    </w:p>
    <w:p w14:paraId="325ACD36" w14:textId="77777777" w:rsidR="00AD0349" w:rsidRPr="00797A4E" w:rsidRDefault="00000000">
      <w:pPr>
        <w:spacing w:before="40" w:after="40" w:line="269" w:lineRule="auto"/>
        <w:rPr>
          <w:color w:val="000000" w:themeColor="text1"/>
        </w:rPr>
      </w:pPr>
      <w:r w:rsidRPr="00797A4E">
        <w:rPr>
          <w:b/>
          <w:color w:val="000000" w:themeColor="text1"/>
        </w:rPr>
        <w:t>2.4. Kết luận chương</w:t>
      </w:r>
    </w:p>
    <w:p w14:paraId="607F64C3"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Kết luận ngắn, liên kết sang Chương 3 về thị trường.</w:t>
      </w:r>
    </w:p>
    <w:p w14:paraId="12496602"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Những yếu tố kinh tế - xã hội nào là cơ hội lớn nhất và yếu tố nào là thách thức lớn nhất đối với dự án?</w:t>
      </w:r>
    </w:p>
    <w:p w14:paraId="24DB140C"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2.3. Nội dung sinh viên đề xuất</w:t>
      </w:r>
    </w:p>
    <w:p w14:paraId="039CE87B" w14:textId="77777777" w:rsidR="00AD0349" w:rsidRPr="00797A4E" w:rsidRDefault="00000000">
      <w:pPr>
        <w:jc w:val="both"/>
        <w:rPr>
          <w:color w:val="000000" w:themeColor="text1"/>
        </w:rPr>
      </w:pPr>
      <w:r w:rsidRPr="00797A4E">
        <w:rPr>
          <w:color w:val="000000" w:themeColor="text1"/>
        </w:rPr>
        <w:t>Sinh viên cần đề xuất cách tận dụng các điều kiện kinh tế - xã hội cho dự án. Gợi ý: “Từ các phân tích trên, sinh viên đề xuất dự án nên tập trung vào nhóm khách hàng ..., tận dụng lợi thế về ..., đồng thời cần lưu ý các rủi ro như ... để có phương án điều chỉnh trong các chương sau.”</w:t>
      </w:r>
    </w:p>
    <w:p w14:paraId="358F5B2D" w14:textId="77777777" w:rsidR="00AD0349" w:rsidRPr="00797A4E" w:rsidRDefault="00000000">
      <w:pPr>
        <w:rPr>
          <w:color w:val="000000" w:themeColor="text1"/>
        </w:rPr>
      </w:pPr>
      <w:r w:rsidRPr="00797A4E">
        <w:rPr>
          <w:color w:val="000000" w:themeColor="text1"/>
        </w:rPr>
        <w:br w:type="page"/>
      </w:r>
    </w:p>
    <w:p w14:paraId="57A9926E" w14:textId="77777777" w:rsidR="00AD0349" w:rsidRPr="00797A4E" w:rsidRDefault="00000000">
      <w:pPr>
        <w:pStyle w:val="Heading1"/>
        <w:spacing w:before="160" w:after="80"/>
        <w:jc w:val="center"/>
        <w:rPr>
          <w:color w:val="000000" w:themeColor="text1"/>
        </w:rPr>
      </w:pPr>
      <w:r w:rsidRPr="00797A4E">
        <w:rPr>
          <w:rFonts w:ascii="Times New Roman" w:eastAsia="Times New Roman" w:hAnsi="Times New Roman"/>
          <w:color w:val="000000" w:themeColor="text1"/>
          <w:sz w:val="30"/>
        </w:rPr>
        <w:lastRenderedPageBreak/>
        <w:t>CHƯƠNG 3: PHÂN TÍCH THỊ TRƯỜNG</w:t>
      </w:r>
    </w:p>
    <w:p w14:paraId="1F6371EF"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3.1. Các nội dung sinh viên cần đạt được</w:t>
      </w:r>
    </w:p>
    <w:p w14:paraId="4516ADD9" w14:textId="77777777" w:rsidR="00AD0349" w:rsidRPr="00797A4E" w:rsidRDefault="00000000">
      <w:pPr>
        <w:jc w:val="both"/>
        <w:rPr>
          <w:color w:val="000000" w:themeColor="text1"/>
        </w:rPr>
      </w:pPr>
      <w:r w:rsidRPr="00797A4E">
        <w:rPr>
          <w:color w:val="000000" w:themeColor="text1"/>
        </w:rPr>
        <w:t>Sinh viên cần trả lời được câu hỏi: thị trường có thật sự cần dự án này không? Chương này cần làm rõ quy mô thị trường, nhu cầu khách hàng, đối thủ cạnh tranh, khoảng trống thị trường và khả năng tiêu thụ sản phẩm/dịch vụ của dự án.</w:t>
      </w:r>
    </w:p>
    <w:p w14:paraId="12183760" w14:textId="5FC3AEF5"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3.2. Các vấn đề cần giải quyết</w:t>
      </w:r>
      <w:r w:rsidR="00BA0F13" w:rsidRPr="00797A4E">
        <w:rPr>
          <w:rFonts w:ascii="Times New Roman" w:eastAsia="Times New Roman" w:hAnsi="Times New Roman"/>
          <w:color w:val="000000" w:themeColor="text1"/>
          <w:sz w:val="28"/>
        </w:rPr>
        <w:t>:</w:t>
      </w:r>
    </w:p>
    <w:p w14:paraId="461113AC" w14:textId="77777777" w:rsidR="00AD0349" w:rsidRPr="00797A4E" w:rsidRDefault="00000000">
      <w:pPr>
        <w:jc w:val="both"/>
        <w:rPr>
          <w:color w:val="000000" w:themeColor="text1"/>
        </w:rPr>
      </w:pPr>
      <w:r w:rsidRPr="00797A4E">
        <w:rPr>
          <w:color w:val="000000" w:themeColor="text1"/>
        </w:rPr>
        <w:t>Vấn đề cần giải quyết không phải là mô tả thị trường chung chung, mà là chứng minh dự án có khách hàng, có khả năng cạnh tranh và có cơ sở để tạo doanh thu trong Chương 5.</w:t>
      </w:r>
    </w:p>
    <w:p w14:paraId="182C975C" w14:textId="77777777" w:rsidR="00AD0349" w:rsidRPr="00797A4E" w:rsidRDefault="00000000">
      <w:pPr>
        <w:spacing w:before="40" w:after="40" w:line="269" w:lineRule="auto"/>
        <w:rPr>
          <w:color w:val="000000" w:themeColor="text1"/>
        </w:rPr>
      </w:pPr>
      <w:r w:rsidRPr="00797A4E">
        <w:rPr>
          <w:b/>
          <w:color w:val="000000" w:themeColor="text1"/>
        </w:rPr>
        <w:t>3.1. Giới thiệu về thị trường kinh doanh</w:t>
      </w:r>
    </w:p>
    <w:p w14:paraId="01B77127"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Giới thiệu ngành/lĩnh vực mà dự án tham gia.</w:t>
      </w:r>
    </w:p>
    <w:p w14:paraId="757C98A4"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Thị trường mà dự án tham gia hiện nay đang phát triển, ổn định hay suy giảm?</w:t>
      </w:r>
    </w:p>
    <w:p w14:paraId="47F8C39E" w14:textId="77777777" w:rsidR="00AD0349" w:rsidRPr="00797A4E" w:rsidRDefault="00000000">
      <w:pPr>
        <w:spacing w:before="40" w:after="40" w:line="269" w:lineRule="auto"/>
        <w:rPr>
          <w:color w:val="000000" w:themeColor="text1"/>
        </w:rPr>
      </w:pPr>
      <w:r w:rsidRPr="00797A4E">
        <w:rPr>
          <w:b/>
          <w:color w:val="000000" w:themeColor="text1"/>
        </w:rPr>
        <w:t>3.1.1. Quy mô thị trường của ngành kinh doanh</w:t>
      </w:r>
    </w:p>
    <w:p w14:paraId="2D754E81"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Dẫn số liệu hoặc thông tin mô tả quy mô thị trường.</w:t>
      </w:r>
    </w:p>
    <w:p w14:paraId="085176FF"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Quy mô thị trường hiện tại lớn hay nhỏ, có đủ nhu cầu để dự án tồn tại không?</w:t>
      </w:r>
    </w:p>
    <w:p w14:paraId="384EB6BB" w14:textId="77777777" w:rsidR="00AD0349" w:rsidRPr="00797A4E" w:rsidRDefault="00000000">
      <w:pPr>
        <w:spacing w:before="40" w:after="40" w:line="269" w:lineRule="auto"/>
        <w:rPr>
          <w:color w:val="000000" w:themeColor="text1"/>
        </w:rPr>
      </w:pPr>
      <w:r w:rsidRPr="00797A4E">
        <w:rPr>
          <w:b/>
          <w:color w:val="000000" w:themeColor="text1"/>
        </w:rPr>
        <w:t>3.1.2. Tình trạng tăng trưởng của ngành kinh doanh</w:t>
      </w:r>
    </w:p>
    <w:p w14:paraId="3EC4F036"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Phân tích tốc độ tăng trưởng hoặc xu hướng nhu cầu.</w:t>
      </w:r>
    </w:p>
    <w:p w14:paraId="24401E03"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Ngành này có xu hướng tăng trưởng trong những năm gần đây không? Dẫn chứng từ nguồn nào?</w:t>
      </w:r>
    </w:p>
    <w:p w14:paraId="4ACC1D20" w14:textId="77777777" w:rsidR="00AD0349" w:rsidRPr="00797A4E" w:rsidRDefault="00000000">
      <w:pPr>
        <w:spacing w:before="40" w:after="40" w:line="269" w:lineRule="auto"/>
        <w:rPr>
          <w:color w:val="000000" w:themeColor="text1"/>
        </w:rPr>
      </w:pPr>
      <w:r w:rsidRPr="00797A4E">
        <w:rPr>
          <w:b/>
          <w:color w:val="000000" w:themeColor="text1"/>
        </w:rPr>
        <w:t>3.1.3. Cung và cầu của phân khúc kinh doanh</w:t>
      </w:r>
    </w:p>
    <w:p w14:paraId="13862BC5"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So sánh cung - cầu để chứng minh cơ hội đầu tư.</w:t>
      </w:r>
    </w:p>
    <w:p w14:paraId="1D49E18F"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Nguồn cung hiện tại có đáp ứng đủ nhu cầu chưa, hay còn khoảng trống thị trường?</w:t>
      </w:r>
    </w:p>
    <w:p w14:paraId="365EFF3F" w14:textId="77777777" w:rsidR="00AD0349" w:rsidRPr="00797A4E" w:rsidRDefault="00000000">
      <w:pPr>
        <w:spacing w:before="40" w:after="40" w:line="269" w:lineRule="auto"/>
        <w:rPr>
          <w:color w:val="000000" w:themeColor="text1"/>
        </w:rPr>
      </w:pPr>
      <w:r w:rsidRPr="00797A4E">
        <w:rPr>
          <w:b/>
          <w:color w:val="000000" w:themeColor="text1"/>
        </w:rPr>
        <w:t>3.2. Mô hình phân tích thị trường</w:t>
      </w:r>
    </w:p>
    <w:p w14:paraId="7572D49F"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mô hình phân tích, ví dụ 5 áp lực cạnh tranh của Porter.</w:t>
      </w:r>
    </w:p>
    <w:p w14:paraId="5153D591"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Sinh viên có thể sử dụng mô hình nào để đánh giá sức ép cạnh tranh của thị trường?</w:t>
      </w:r>
    </w:p>
    <w:p w14:paraId="1834F49E" w14:textId="77777777" w:rsidR="00AD0349" w:rsidRPr="00797A4E" w:rsidRDefault="00000000">
      <w:pPr>
        <w:spacing w:before="40" w:after="40" w:line="269" w:lineRule="auto"/>
        <w:rPr>
          <w:color w:val="000000" w:themeColor="text1"/>
        </w:rPr>
      </w:pPr>
      <w:r w:rsidRPr="00797A4E">
        <w:rPr>
          <w:b/>
          <w:color w:val="000000" w:themeColor="text1"/>
        </w:rPr>
        <w:t>3.2.1. Phân tích đối thủ cạnh tranh hiện tại</w:t>
      </w:r>
    </w:p>
    <w:p w14:paraId="42991C2D"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Liệt kê đối thủ tiêu biểu và nhận xét ưu - nhược điểm.</w:t>
      </w:r>
    </w:p>
    <w:p w14:paraId="06DACED5"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Những đối thủ trực tiếp của dự án là ai? Giá bán, giá thuê, chất lượng, vị trí và dịch vụ của họ như thế nào?</w:t>
      </w:r>
    </w:p>
    <w:p w14:paraId="133D64C0" w14:textId="77777777" w:rsidR="00AD0349" w:rsidRPr="00797A4E" w:rsidRDefault="00000000">
      <w:pPr>
        <w:spacing w:before="40" w:after="40" w:line="269" w:lineRule="auto"/>
        <w:rPr>
          <w:color w:val="000000" w:themeColor="text1"/>
        </w:rPr>
      </w:pPr>
      <w:r w:rsidRPr="00797A4E">
        <w:rPr>
          <w:b/>
          <w:color w:val="000000" w:themeColor="text1"/>
        </w:rPr>
        <w:t>3.2.2. Phân tích nhà cung ứng</w:t>
      </w:r>
    </w:p>
    <w:p w14:paraId="354EC309"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Đánh giá mức độ phụ thuộc của dự án vào nhà cung ứng.</w:t>
      </w:r>
    </w:p>
    <w:p w14:paraId="299D0D55"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Nhà cung ứng vật liệu, thiết bị, nhân công, dịch vụ vận hành có ổn định và dễ thay thế không?</w:t>
      </w:r>
    </w:p>
    <w:p w14:paraId="09154049" w14:textId="77777777" w:rsidR="00AD0349" w:rsidRPr="00797A4E" w:rsidRDefault="00000000">
      <w:pPr>
        <w:spacing w:before="40" w:after="40" w:line="269" w:lineRule="auto"/>
        <w:rPr>
          <w:color w:val="000000" w:themeColor="text1"/>
        </w:rPr>
      </w:pPr>
      <w:r w:rsidRPr="00797A4E">
        <w:rPr>
          <w:b/>
          <w:color w:val="000000" w:themeColor="text1"/>
        </w:rPr>
        <w:lastRenderedPageBreak/>
        <w:t>3.2.3. Phân tích khách hàng</w:t>
      </w:r>
    </w:p>
    <w:p w14:paraId="0F4FF229"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Phân tích nhu cầu, khả năng chi trả và hành vi khách hàng.</w:t>
      </w:r>
    </w:p>
    <w:p w14:paraId="0909C6DF"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Khách hàng mục tiêu cần gì, sẵn sàng chi trả bao nhiêu và ưu tiên yếu tố nào?</w:t>
      </w:r>
    </w:p>
    <w:p w14:paraId="571F006C" w14:textId="77777777" w:rsidR="00AD0349" w:rsidRPr="00797A4E" w:rsidRDefault="00000000">
      <w:pPr>
        <w:spacing w:before="40" w:after="40" w:line="269" w:lineRule="auto"/>
        <w:rPr>
          <w:color w:val="000000" w:themeColor="text1"/>
        </w:rPr>
      </w:pPr>
      <w:r w:rsidRPr="00797A4E">
        <w:rPr>
          <w:b/>
          <w:color w:val="000000" w:themeColor="text1"/>
        </w:rPr>
        <w:t>3.2.4. Phân tích sản phẩm/dịch vụ thay thế</w:t>
      </w:r>
    </w:p>
    <w:p w14:paraId="5B601DE7"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Nhận diện các sản phẩm hoặc dịch vụ thay thế.</w:t>
      </w:r>
    </w:p>
    <w:p w14:paraId="11680BA0"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Khách hàng có thể chọn phương án thay thế nào thay vì sử dụng sản phẩm/dịch vụ của dự án?</w:t>
      </w:r>
    </w:p>
    <w:p w14:paraId="5F92B165" w14:textId="77777777" w:rsidR="00AD0349" w:rsidRPr="00797A4E" w:rsidRDefault="00000000">
      <w:pPr>
        <w:spacing w:before="40" w:after="40" w:line="269" w:lineRule="auto"/>
        <w:rPr>
          <w:color w:val="000000" w:themeColor="text1"/>
        </w:rPr>
      </w:pPr>
      <w:r w:rsidRPr="00797A4E">
        <w:rPr>
          <w:b/>
          <w:color w:val="000000" w:themeColor="text1"/>
        </w:rPr>
        <w:t>3.2.5. Phân tích đối thủ tiềm ẩn</w:t>
      </w:r>
    </w:p>
    <w:p w14:paraId="19AC5958"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Đánh giá khả năng xuất hiện thêm cạnh tranh trong tương lai.</w:t>
      </w:r>
    </w:p>
    <w:p w14:paraId="03EC3CCB"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Trong tương lai có thể xuất hiện đối thủ mới không? Rào cản gia nhập thị trường cao hay thấp?</w:t>
      </w:r>
    </w:p>
    <w:p w14:paraId="18E4F796" w14:textId="77777777" w:rsidR="00AD0349" w:rsidRPr="00797A4E" w:rsidRDefault="00000000">
      <w:pPr>
        <w:spacing w:before="40" w:after="40" w:line="269" w:lineRule="auto"/>
        <w:rPr>
          <w:color w:val="000000" w:themeColor="text1"/>
        </w:rPr>
      </w:pPr>
      <w:r w:rsidRPr="00797A4E">
        <w:rPr>
          <w:b/>
          <w:color w:val="000000" w:themeColor="text1"/>
        </w:rPr>
        <w:t>3.3. Đánh giá khả năng cạnh tranh của dự án</w:t>
      </w:r>
    </w:p>
    <w:p w14:paraId="22FB060B"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lợi thế cạnh tranh rõ ràng và có liên hệ với thị trường.</w:t>
      </w:r>
    </w:p>
    <w:p w14:paraId="13239197"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có lợi thế gì so với đối thủ: vị trí, giá, chất lượng, thiết kế, tiện ích, công nghệ hay dịch vụ?</w:t>
      </w:r>
    </w:p>
    <w:p w14:paraId="56950D2B" w14:textId="77777777" w:rsidR="00AD0349" w:rsidRPr="00797A4E" w:rsidRDefault="00000000">
      <w:pPr>
        <w:spacing w:before="40" w:after="40" w:line="269" w:lineRule="auto"/>
        <w:rPr>
          <w:color w:val="000000" w:themeColor="text1"/>
        </w:rPr>
      </w:pPr>
      <w:r w:rsidRPr="00797A4E">
        <w:rPr>
          <w:b/>
          <w:color w:val="000000" w:themeColor="text1"/>
        </w:rPr>
        <w:t>3.4. Kết luận chương</w:t>
      </w:r>
    </w:p>
    <w:p w14:paraId="2F27171E"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Kết luận về khả năng thị trường và cơ sở hình thành doanh thu.</w:t>
      </w:r>
    </w:p>
    <w:p w14:paraId="09AEB457"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Sau khi phân tích thị trường, dự án có khả năng tiêu thụ sản phẩm/dịch vụ tốt không?</w:t>
      </w:r>
    </w:p>
    <w:p w14:paraId="0E492A4D"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3.3. Nội dung sinh viên đề xuất</w:t>
      </w:r>
    </w:p>
    <w:p w14:paraId="27E88465" w14:textId="77777777" w:rsidR="00AD0349" w:rsidRPr="00797A4E" w:rsidRDefault="00000000">
      <w:pPr>
        <w:jc w:val="both"/>
        <w:rPr>
          <w:color w:val="000000" w:themeColor="text1"/>
        </w:rPr>
      </w:pPr>
      <w:r w:rsidRPr="00797A4E">
        <w:rPr>
          <w:color w:val="000000" w:themeColor="text1"/>
        </w:rPr>
        <w:t>Sinh viên cần nêu chiến lược thị trường đề xuất. Gợi ý: “Dựa trên phân tích thị trường, sinh viên đề xuất dự án nên lựa chọn phân khúc khách hàng ..., định vị sản phẩm theo hướng ..., áp dụng mức giá ... và tạo lợi thế cạnh tranh bằng ...”</w:t>
      </w:r>
    </w:p>
    <w:p w14:paraId="1E2BE7EB" w14:textId="77777777" w:rsidR="00AD0349" w:rsidRPr="00797A4E" w:rsidRDefault="00000000">
      <w:pPr>
        <w:rPr>
          <w:color w:val="000000" w:themeColor="text1"/>
        </w:rPr>
      </w:pPr>
      <w:r w:rsidRPr="00797A4E">
        <w:rPr>
          <w:color w:val="000000" w:themeColor="text1"/>
        </w:rPr>
        <w:br w:type="page"/>
      </w:r>
    </w:p>
    <w:p w14:paraId="156CD1F4" w14:textId="77777777" w:rsidR="00AD0349" w:rsidRPr="00797A4E" w:rsidRDefault="00000000">
      <w:pPr>
        <w:pStyle w:val="Heading1"/>
        <w:spacing w:before="160" w:after="80"/>
        <w:jc w:val="center"/>
        <w:rPr>
          <w:color w:val="000000" w:themeColor="text1"/>
        </w:rPr>
      </w:pPr>
      <w:r w:rsidRPr="00797A4E">
        <w:rPr>
          <w:rFonts w:ascii="Times New Roman" w:eastAsia="Times New Roman" w:hAnsi="Times New Roman"/>
          <w:color w:val="000000" w:themeColor="text1"/>
          <w:sz w:val="30"/>
        </w:rPr>
        <w:lastRenderedPageBreak/>
        <w:t>CHƯƠNG 4: PHÂN TÍCH KỸ THUẬT VÀ TỔ CHỨC NHÂN LỰC</w:t>
      </w:r>
    </w:p>
    <w:p w14:paraId="0ABF3E3B"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4.1. Các nội dung sinh viên cần đạt được</w:t>
      </w:r>
    </w:p>
    <w:p w14:paraId="65C326F0" w14:textId="77777777" w:rsidR="00AD0349" w:rsidRPr="00797A4E" w:rsidRDefault="00000000">
      <w:pPr>
        <w:jc w:val="both"/>
        <w:rPr>
          <w:color w:val="000000" w:themeColor="text1"/>
        </w:rPr>
      </w:pPr>
      <w:r w:rsidRPr="00797A4E">
        <w:rPr>
          <w:color w:val="000000" w:themeColor="text1"/>
        </w:rPr>
        <w:t>Sinh viên cần chứng minh dự án khả thi về mặt vị trí xây dựng, quy mô công trình, phương án kỹ thuật, tiến độ, tổng mức đầu tư và tổ chức nhân sự vận hành. Các số liệu ở chương này phải là đầu vào quan trọng cho phân tích tài chính ở Chương 5.</w:t>
      </w:r>
    </w:p>
    <w:p w14:paraId="0AB9A64C" w14:textId="750F149B"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4.2. Các vấn đề cần giải quyết</w:t>
      </w:r>
      <w:r w:rsidR="00BA0F13" w:rsidRPr="00797A4E">
        <w:rPr>
          <w:rFonts w:ascii="Times New Roman" w:eastAsia="Times New Roman" w:hAnsi="Times New Roman"/>
          <w:color w:val="000000" w:themeColor="text1"/>
          <w:sz w:val="28"/>
        </w:rPr>
        <w:t>:</w:t>
      </w:r>
    </w:p>
    <w:p w14:paraId="0F2D74AC" w14:textId="77777777" w:rsidR="00AD0349" w:rsidRPr="00797A4E" w:rsidRDefault="00000000">
      <w:pPr>
        <w:jc w:val="both"/>
        <w:rPr>
          <w:color w:val="000000" w:themeColor="text1"/>
        </w:rPr>
      </w:pPr>
      <w:r w:rsidRPr="00797A4E">
        <w:rPr>
          <w:color w:val="000000" w:themeColor="text1"/>
        </w:rPr>
        <w:t>Vấn đề cần giải quyết là: quy mô công trình có phù hợp với thị trường và năng lực tài chính không, chi phí đầu tư được tính có căn cứ không, và bộ máy vận hành có hợp lý không?</w:t>
      </w:r>
    </w:p>
    <w:p w14:paraId="5DE1B3C3" w14:textId="77777777" w:rsidR="00AD0349" w:rsidRPr="00797A4E" w:rsidRDefault="00000000">
      <w:pPr>
        <w:spacing w:before="40" w:after="40" w:line="269" w:lineRule="auto"/>
        <w:rPr>
          <w:color w:val="000000" w:themeColor="text1"/>
        </w:rPr>
      </w:pPr>
      <w:r w:rsidRPr="00797A4E">
        <w:rPr>
          <w:b/>
          <w:color w:val="000000" w:themeColor="text1"/>
        </w:rPr>
        <w:t>4.1. Vị trí xây dựng dự án</w:t>
      </w:r>
    </w:p>
    <w:p w14:paraId="36BA3268"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Phân tích sự phù hợp của vị trí với loại hình dự án.</w:t>
      </w:r>
    </w:p>
    <w:p w14:paraId="202C8F35"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Vị trí xây dựng có phù hợp với mục tiêu kinh doanh và khách hàng mục tiêu không?</w:t>
      </w:r>
    </w:p>
    <w:p w14:paraId="687EAC68" w14:textId="77777777" w:rsidR="00AD0349" w:rsidRPr="00797A4E" w:rsidRDefault="00000000">
      <w:pPr>
        <w:spacing w:before="40" w:after="40" w:line="269" w:lineRule="auto"/>
        <w:rPr>
          <w:color w:val="000000" w:themeColor="text1"/>
        </w:rPr>
      </w:pPr>
      <w:r w:rsidRPr="00797A4E">
        <w:rPr>
          <w:b/>
          <w:color w:val="000000" w:themeColor="text1"/>
        </w:rPr>
        <w:t>4.1.1. Vị trí địa lý</w:t>
      </w:r>
    </w:p>
    <w:p w14:paraId="5EA90EE9"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Mô tả vị trí, có thể kèm bản đồ hoặc hình ảnh.</w:t>
      </w:r>
    </w:p>
    <w:p w14:paraId="16ADE786"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Khu đất nằm ở khu vực nào, tiếp giáp các tuyến đường, khu dân cư hoặc trung tâm dịch vụ nào?</w:t>
      </w:r>
    </w:p>
    <w:p w14:paraId="2897C238" w14:textId="77777777" w:rsidR="00AD0349" w:rsidRPr="00797A4E" w:rsidRDefault="00000000">
      <w:pPr>
        <w:spacing w:before="40" w:after="40" w:line="269" w:lineRule="auto"/>
        <w:rPr>
          <w:color w:val="000000" w:themeColor="text1"/>
        </w:rPr>
      </w:pPr>
      <w:r w:rsidRPr="00797A4E">
        <w:rPr>
          <w:b/>
          <w:color w:val="000000" w:themeColor="text1"/>
        </w:rPr>
        <w:t>4.1.2. Điều kiện giao thông kết nối</w:t>
      </w:r>
    </w:p>
    <w:p w14:paraId="61029D35"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Đánh giá các tuyến đường, khả năng tiếp cận và lưu thông.</w:t>
      </w:r>
    </w:p>
    <w:p w14:paraId="3C55E34E"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Khách hàng, nhân viên, nhà cung ứng có thuận tiện di chuyển đến dự án không?</w:t>
      </w:r>
    </w:p>
    <w:p w14:paraId="45FDF423" w14:textId="77777777" w:rsidR="00AD0349" w:rsidRPr="00797A4E" w:rsidRDefault="00000000">
      <w:pPr>
        <w:spacing w:before="40" w:after="40" w:line="269" w:lineRule="auto"/>
        <w:rPr>
          <w:color w:val="000000" w:themeColor="text1"/>
        </w:rPr>
      </w:pPr>
      <w:r w:rsidRPr="00797A4E">
        <w:rPr>
          <w:b/>
          <w:color w:val="000000" w:themeColor="text1"/>
        </w:rPr>
        <w:t>4.1.3. Điều kiện hạ tầng kỹ thuật khu vực</w:t>
      </w:r>
    </w:p>
    <w:p w14:paraId="3A8BC386"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Đánh giá điều kiện hạ tầng phục vụ xây dựng và vận hành.</w:t>
      </w:r>
    </w:p>
    <w:p w14:paraId="1ED8B93C"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Khu vực có đầy đủ điện, nước, thoát nước, viễn thông, phòng cháy chữa cháy và giao thông không?</w:t>
      </w:r>
    </w:p>
    <w:p w14:paraId="7B46E632" w14:textId="77777777" w:rsidR="00AD0349" w:rsidRPr="00797A4E" w:rsidRDefault="00000000">
      <w:pPr>
        <w:spacing w:before="40" w:after="40" w:line="269" w:lineRule="auto"/>
        <w:rPr>
          <w:color w:val="000000" w:themeColor="text1"/>
        </w:rPr>
      </w:pPr>
      <w:r w:rsidRPr="00797A4E">
        <w:rPr>
          <w:b/>
          <w:color w:val="000000" w:themeColor="text1"/>
        </w:rPr>
        <w:t>4.1.4. Đánh giá sự phù hợp của địa điểm xây dựng</w:t>
      </w:r>
    </w:p>
    <w:p w14:paraId="69F9FD3B"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Tổng hợp nhận xét về địa điểm.</w:t>
      </w:r>
    </w:p>
    <w:p w14:paraId="36749E05"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Địa điểm này có điểm mạnh, điểm yếu gì khi triển khai dự án?</w:t>
      </w:r>
    </w:p>
    <w:p w14:paraId="32DEFAA3" w14:textId="77777777" w:rsidR="00AD0349" w:rsidRPr="00797A4E" w:rsidRDefault="00000000">
      <w:pPr>
        <w:spacing w:before="40" w:after="40" w:line="269" w:lineRule="auto"/>
        <w:rPr>
          <w:color w:val="000000" w:themeColor="text1"/>
        </w:rPr>
      </w:pPr>
      <w:r w:rsidRPr="00797A4E">
        <w:rPr>
          <w:b/>
          <w:color w:val="000000" w:themeColor="text1"/>
        </w:rPr>
        <w:t>4.2. Quy mô xây dựng</w:t>
      </w:r>
    </w:p>
    <w:p w14:paraId="2F420A5F"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các thông số quy mô chính.</w:t>
      </w:r>
    </w:p>
    <w:p w14:paraId="1394991C"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Quy mô công trình có phù hợp với diện tích đất, vốn đầu tư và nhu cầu thị trường không?</w:t>
      </w:r>
    </w:p>
    <w:p w14:paraId="46C27C4C" w14:textId="77777777" w:rsidR="00AD0349" w:rsidRPr="00797A4E" w:rsidRDefault="00000000">
      <w:pPr>
        <w:spacing w:before="40" w:after="40" w:line="269" w:lineRule="auto"/>
        <w:rPr>
          <w:color w:val="000000" w:themeColor="text1"/>
        </w:rPr>
      </w:pPr>
      <w:r w:rsidRPr="00797A4E">
        <w:rPr>
          <w:b/>
          <w:color w:val="000000" w:themeColor="text1"/>
        </w:rPr>
        <w:t>4.2.1. Diện tích khu đất</w:t>
      </w:r>
    </w:p>
    <w:p w14:paraId="2E274122"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diện tích đất và căn cứ xác định.</w:t>
      </w:r>
    </w:p>
    <w:p w14:paraId="32FA80CE"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Diện tích khu đất là bao nhiêu, có đủ để bố trí công năng theo yêu cầu không?</w:t>
      </w:r>
    </w:p>
    <w:p w14:paraId="4F2C354D" w14:textId="77777777" w:rsidR="00AD0349" w:rsidRPr="00797A4E" w:rsidRDefault="00000000">
      <w:pPr>
        <w:spacing w:before="40" w:after="40" w:line="269" w:lineRule="auto"/>
        <w:rPr>
          <w:color w:val="000000" w:themeColor="text1"/>
        </w:rPr>
      </w:pPr>
      <w:r w:rsidRPr="00797A4E">
        <w:rPr>
          <w:b/>
          <w:color w:val="000000" w:themeColor="text1"/>
        </w:rPr>
        <w:t>4.2.2. Số tầng xây dựng</w:t>
      </w:r>
    </w:p>
    <w:p w14:paraId="6E05BC56" w14:textId="77777777" w:rsidR="00AD0349" w:rsidRPr="00797A4E" w:rsidRDefault="00000000">
      <w:pPr>
        <w:pStyle w:val="ListBullet2"/>
        <w:spacing w:after="40" w:line="269" w:lineRule="auto"/>
        <w:rPr>
          <w:color w:val="000000" w:themeColor="text1"/>
        </w:rPr>
      </w:pPr>
      <w:r w:rsidRPr="00797A4E">
        <w:rPr>
          <w:color w:val="000000" w:themeColor="text1"/>
        </w:rPr>
        <w:lastRenderedPageBreak/>
        <w:t>Nội dung cần đạt: Giải thích lựa chọn số tầng.</w:t>
      </w:r>
    </w:p>
    <w:p w14:paraId="6D1728A0"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Số tầng dự kiến có phù hợp với quy hoạch, nhu cầu sử dụng và khả năng tài chính không?</w:t>
      </w:r>
    </w:p>
    <w:p w14:paraId="2C7E65DB" w14:textId="77777777" w:rsidR="00AD0349" w:rsidRPr="00797A4E" w:rsidRDefault="00000000">
      <w:pPr>
        <w:spacing w:before="40" w:after="40" w:line="269" w:lineRule="auto"/>
        <w:rPr>
          <w:color w:val="000000" w:themeColor="text1"/>
        </w:rPr>
      </w:pPr>
      <w:r w:rsidRPr="00797A4E">
        <w:rPr>
          <w:b/>
          <w:color w:val="000000" w:themeColor="text1"/>
        </w:rPr>
        <w:t>4.2.3. Tổng diện tích sàn xây dựng</w:t>
      </w:r>
    </w:p>
    <w:p w14:paraId="08165369"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Trình bày công thức hoặc cách xác định tổng diện tích sàn.</w:t>
      </w:r>
    </w:p>
    <w:p w14:paraId="5B8A963F"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Tổng diện tích sàn được tính như thế nào và có logic với số tầng, diện tích xây dựng không?</w:t>
      </w:r>
    </w:p>
    <w:p w14:paraId="6EB2C414" w14:textId="77777777" w:rsidR="00AD0349" w:rsidRPr="00797A4E" w:rsidRDefault="00000000">
      <w:pPr>
        <w:spacing w:before="40" w:after="40" w:line="269" w:lineRule="auto"/>
        <w:rPr>
          <w:color w:val="000000" w:themeColor="text1"/>
        </w:rPr>
      </w:pPr>
      <w:r w:rsidRPr="00797A4E">
        <w:rPr>
          <w:b/>
          <w:color w:val="000000" w:themeColor="text1"/>
        </w:rPr>
        <w:t>4.2.4. Công năng sử dụng các tầng</w:t>
      </w:r>
    </w:p>
    <w:p w14:paraId="5B192142"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Mô tả công năng từng tầng.</w:t>
      </w:r>
    </w:p>
    <w:p w14:paraId="6E1DD3B0"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Mỗi tầng dùng để làm gì, cách bố trí công năng có hợp lý cho vận hành không?</w:t>
      </w:r>
    </w:p>
    <w:p w14:paraId="094F0AAA" w14:textId="77777777" w:rsidR="00AD0349" w:rsidRPr="00797A4E" w:rsidRDefault="00000000">
      <w:pPr>
        <w:spacing w:before="40" w:after="40" w:line="269" w:lineRule="auto"/>
        <w:rPr>
          <w:color w:val="000000" w:themeColor="text1"/>
        </w:rPr>
      </w:pPr>
      <w:r w:rsidRPr="00797A4E">
        <w:rPr>
          <w:b/>
          <w:color w:val="000000" w:themeColor="text1"/>
        </w:rPr>
        <w:t>4.3. Phương án kỹ thuật và tiến độ xây dựng</w:t>
      </w:r>
    </w:p>
    <w:p w14:paraId="3858DBD3"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Khái quát phương án kỹ thuật và tiến độ.</w:t>
      </w:r>
    </w:p>
    <w:p w14:paraId="43F5ECBE"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Phương án xây dựng có khả thi về kỹ thuật, thời gian và chi phí không?</w:t>
      </w:r>
    </w:p>
    <w:p w14:paraId="4C880C9D" w14:textId="77777777" w:rsidR="00AD0349" w:rsidRPr="00797A4E" w:rsidRDefault="00000000">
      <w:pPr>
        <w:spacing w:before="40" w:after="40" w:line="269" w:lineRule="auto"/>
        <w:rPr>
          <w:color w:val="000000" w:themeColor="text1"/>
        </w:rPr>
      </w:pPr>
      <w:r w:rsidRPr="00797A4E">
        <w:rPr>
          <w:b/>
          <w:color w:val="000000" w:themeColor="text1"/>
        </w:rPr>
        <w:t>4.3.1. Phương án kiến trúc sơ bộ</w:t>
      </w:r>
    </w:p>
    <w:p w14:paraId="1A58C9D7"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Trình bày sơ bộ giải pháp kiến trúc.</w:t>
      </w:r>
    </w:p>
    <w:p w14:paraId="5B43F8AC"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Hình thức kiến trúc, mặt bằng, mặt đứng có phù hợp với loại hình dự án không?</w:t>
      </w:r>
    </w:p>
    <w:p w14:paraId="59A7C7D5" w14:textId="77777777" w:rsidR="00AD0349" w:rsidRPr="00797A4E" w:rsidRDefault="00000000">
      <w:pPr>
        <w:spacing w:before="40" w:after="40" w:line="269" w:lineRule="auto"/>
        <w:rPr>
          <w:color w:val="000000" w:themeColor="text1"/>
        </w:rPr>
      </w:pPr>
      <w:r w:rsidRPr="00797A4E">
        <w:rPr>
          <w:b/>
          <w:color w:val="000000" w:themeColor="text1"/>
        </w:rPr>
        <w:t>4.3.2. Phương án thi công xây dựng</w:t>
      </w:r>
    </w:p>
    <w:p w14:paraId="14AA1F0F"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trình tự thi công tổng quát.</w:t>
      </w:r>
    </w:p>
    <w:p w14:paraId="5D762C68"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Công trình nên thi công theo trình tự nào và cần lưu ý điều kiện mặt bằng, giao thông, an toàn ra sao?</w:t>
      </w:r>
    </w:p>
    <w:p w14:paraId="19928732" w14:textId="77777777" w:rsidR="00AD0349" w:rsidRPr="00797A4E" w:rsidRDefault="00000000">
      <w:pPr>
        <w:spacing w:before="40" w:after="40" w:line="269" w:lineRule="auto"/>
        <w:rPr>
          <w:color w:val="000000" w:themeColor="text1"/>
        </w:rPr>
      </w:pPr>
      <w:r w:rsidRPr="00797A4E">
        <w:rPr>
          <w:b/>
          <w:color w:val="000000" w:themeColor="text1"/>
        </w:rPr>
        <w:t>4.3.3. Tiến độ thực hiện dự án</w:t>
      </w:r>
    </w:p>
    <w:p w14:paraId="255954D8"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Lập các mốc tiến độ chính.</w:t>
      </w:r>
    </w:p>
    <w:p w14:paraId="6F18A77A"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dự kiến thực hiện trong bao lâu, các mốc chuẩn bị đầu tư, thi công, vận hành có hợp lý không?</w:t>
      </w:r>
    </w:p>
    <w:p w14:paraId="1FDDD853" w14:textId="77777777" w:rsidR="00AD0349" w:rsidRPr="00797A4E" w:rsidRDefault="00000000">
      <w:pPr>
        <w:spacing w:before="40" w:after="40" w:line="269" w:lineRule="auto"/>
        <w:rPr>
          <w:color w:val="000000" w:themeColor="text1"/>
        </w:rPr>
      </w:pPr>
      <w:r w:rsidRPr="00797A4E">
        <w:rPr>
          <w:b/>
          <w:color w:val="000000" w:themeColor="text1"/>
        </w:rPr>
        <w:t>4.4. Tổng mức đầu tư xây dựng công trình</w:t>
      </w:r>
    </w:p>
    <w:p w14:paraId="1CC0BC4D"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Tổng hợp các khoản mục chi phí đầu tư.</w:t>
      </w:r>
    </w:p>
    <w:p w14:paraId="290488C7"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Tổng mức đầu tư gồm những khoản chi phí nào và căn cứ tính toán là gì?</w:t>
      </w:r>
    </w:p>
    <w:p w14:paraId="2DFFF39D" w14:textId="77777777" w:rsidR="00AD0349" w:rsidRPr="00797A4E" w:rsidRDefault="00000000">
      <w:pPr>
        <w:spacing w:before="40" w:after="40" w:line="269" w:lineRule="auto"/>
        <w:rPr>
          <w:color w:val="000000" w:themeColor="text1"/>
        </w:rPr>
      </w:pPr>
      <w:r w:rsidRPr="00797A4E">
        <w:rPr>
          <w:b/>
          <w:color w:val="000000" w:themeColor="text1"/>
        </w:rPr>
        <w:t>4.4.1. Cơ sở xác định tổng mức đầu tư</w:t>
      </w:r>
    </w:p>
    <w:p w14:paraId="4F31A626"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Ghi rõ nguồn và căn cứ tính toán.</w:t>
      </w:r>
    </w:p>
    <w:p w14:paraId="3EBFF106"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Sinh viên sử dụng suất vốn đầu tư, quyết định, thông tư, báo giá hoặc dữ liệu nào để tính toán?</w:t>
      </w:r>
    </w:p>
    <w:p w14:paraId="648E3843" w14:textId="77777777" w:rsidR="00AD0349" w:rsidRPr="00797A4E" w:rsidRDefault="00000000">
      <w:pPr>
        <w:spacing w:before="40" w:after="40" w:line="269" w:lineRule="auto"/>
        <w:rPr>
          <w:color w:val="000000" w:themeColor="text1"/>
        </w:rPr>
      </w:pPr>
      <w:r w:rsidRPr="00797A4E">
        <w:rPr>
          <w:b/>
          <w:color w:val="000000" w:themeColor="text1"/>
        </w:rPr>
        <w:t>4.4.2. Chi phí xây dựng</w:t>
      </w:r>
    </w:p>
    <w:p w14:paraId="3F114E50"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Trình bày cách tính chi phí xây dựng.</w:t>
      </w:r>
    </w:p>
    <w:p w14:paraId="15F62317" w14:textId="77777777" w:rsidR="00AD0349" w:rsidRPr="00797A4E" w:rsidRDefault="00000000">
      <w:pPr>
        <w:pStyle w:val="ListBullet2"/>
        <w:spacing w:after="40" w:line="269" w:lineRule="auto"/>
        <w:rPr>
          <w:color w:val="000000" w:themeColor="text1"/>
        </w:rPr>
      </w:pPr>
      <w:r w:rsidRPr="00797A4E">
        <w:rPr>
          <w:color w:val="000000" w:themeColor="text1"/>
        </w:rPr>
        <w:lastRenderedPageBreak/>
        <w:t>Câu hỏi gợi ý: Chi phí xây dựng được tính theo suất đầu tư hay khối lượng - đơn giá? Công thức tính là gì?</w:t>
      </w:r>
    </w:p>
    <w:p w14:paraId="1EACDC89" w14:textId="77777777" w:rsidR="00AD0349" w:rsidRPr="00797A4E" w:rsidRDefault="00000000">
      <w:pPr>
        <w:spacing w:before="40" w:after="40" w:line="269" w:lineRule="auto"/>
        <w:rPr>
          <w:color w:val="000000" w:themeColor="text1"/>
        </w:rPr>
      </w:pPr>
      <w:r w:rsidRPr="00797A4E">
        <w:rPr>
          <w:b/>
          <w:color w:val="000000" w:themeColor="text1"/>
        </w:rPr>
        <w:t>4.4.3. Chi phí thiết bị</w:t>
      </w:r>
    </w:p>
    <w:p w14:paraId="68952991"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Liệt kê thiết bị và cơ sở xác định chi phí.</w:t>
      </w:r>
    </w:p>
    <w:p w14:paraId="3D68898D"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có cần thiết bị không, thiết bị gồm những loại nào và lấy giá từ nguồn nào?</w:t>
      </w:r>
    </w:p>
    <w:p w14:paraId="6E71B2F2" w14:textId="77777777" w:rsidR="00AD0349" w:rsidRPr="00797A4E" w:rsidRDefault="00000000">
      <w:pPr>
        <w:spacing w:before="40" w:after="40" w:line="269" w:lineRule="auto"/>
        <w:rPr>
          <w:color w:val="000000" w:themeColor="text1"/>
        </w:rPr>
      </w:pPr>
      <w:r w:rsidRPr="00797A4E">
        <w:rPr>
          <w:b/>
          <w:color w:val="000000" w:themeColor="text1"/>
        </w:rPr>
        <w:t>4.4.4. Chi phí quản lý dự án</w:t>
      </w:r>
    </w:p>
    <w:p w14:paraId="1AEAEE1E"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căn cứ và phương pháp xác định chi phí quản lý dự án.</w:t>
      </w:r>
    </w:p>
    <w:p w14:paraId="41BDC6A5"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Chi phí quản lý dự án được tính theo quy định nào và tỷ lệ áp dụng là bao nhiêu?</w:t>
      </w:r>
    </w:p>
    <w:p w14:paraId="287A884D" w14:textId="77777777" w:rsidR="00AD0349" w:rsidRPr="00797A4E" w:rsidRDefault="00000000">
      <w:pPr>
        <w:spacing w:before="40" w:after="40" w:line="269" w:lineRule="auto"/>
        <w:rPr>
          <w:color w:val="000000" w:themeColor="text1"/>
        </w:rPr>
      </w:pPr>
      <w:r w:rsidRPr="00797A4E">
        <w:rPr>
          <w:b/>
          <w:color w:val="000000" w:themeColor="text1"/>
        </w:rPr>
        <w:t>4.4.5. Chi phí tư vấn đầu tư xây dựng</w:t>
      </w:r>
    </w:p>
    <w:p w14:paraId="7FCBBC13"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Trình bày các khoản chi phí tư vấn phù hợp giai đoạn lập dự án.</w:t>
      </w:r>
    </w:p>
    <w:p w14:paraId="45FB1765"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Các khoản tư vấn cần tính gồm những gì: khảo sát, thiết kế, giám sát, thẩm tra, lập dự án?</w:t>
      </w:r>
    </w:p>
    <w:p w14:paraId="4CBD4626" w14:textId="77777777" w:rsidR="00AD0349" w:rsidRPr="00797A4E" w:rsidRDefault="00000000">
      <w:pPr>
        <w:spacing w:before="40" w:after="40" w:line="269" w:lineRule="auto"/>
        <w:rPr>
          <w:color w:val="000000" w:themeColor="text1"/>
        </w:rPr>
      </w:pPr>
      <w:r w:rsidRPr="00797A4E">
        <w:rPr>
          <w:b/>
          <w:color w:val="000000" w:themeColor="text1"/>
        </w:rPr>
        <w:t>4.4.6. Chi phí khác</w:t>
      </w:r>
    </w:p>
    <w:p w14:paraId="1438EC16"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Xác định đúng bản chất chi phí khác.</w:t>
      </w:r>
    </w:p>
    <w:p w14:paraId="66C5B805"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Chi phí khác gồm những khoản nào, có nhầm với chi phí lãi vay không?</w:t>
      </w:r>
    </w:p>
    <w:p w14:paraId="4A318237" w14:textId="77777777" w:rsidR="00AD0349" w:rsidRPr="00797A4E" w:rsidRDefault="00000000">
      <w:pPr>
        <w:spacing w:before="40" w:after="40" w:line="269" w:lineRule="auto"/>
        <w:rPr>
          <w:color w:val="000000" w:themeColor="text1"/>
        </w:rPr>
      </w:pPr>
      <w:r w:rsidRPr="00797A4E">
        <w:rPr>
          <w:b/>
          <w:color w:val="000000" w:themeColor="text1"/>
        </w:rPr>
        <w:t>4.4.7. Chi phí dự phòng</w:t>
      </w:r>
    </w:p>
    <w:p w14:paraId="685D4F1F"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cách xác định dự phòng.</w:t>
      </w:r>
    </w:p>
    <w:p w14:paraId="5EB13B9D"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Chi phí dự phòng được tính cho yếu tố khối lượng phát sinh và trượt giá như thế nào?</w:t>
      </w:r>
    </w:p>
    <w:p w14:paraId="5048F0B1" w14:textId="77777777" w:rsidR="00AD0349" w:rsidRPr="00797A4E" w:rsidRDefault="00000000">
      <w:pPr>
        <w:spacing w:before="40" w:after="40" w:line="269" w:lineRule="auto"/>
        <w:rPr>
          <w:color w:val="000000" w:themeColor="text1"/>
        </w:rPr>
      </w:pPr>
      <w:r w:rsidRPr="00797A4E">
        <w:rPr>
          <w:b/>
          <w:color w:val="000000" w:themeColor="text1"/>
        </w:rPr>
        <w:t>4.4.8. Bảng tổng hợp tổng mức đầu tư</w:t>
      </w:r>
    </w:p>
    <w:p w14:paraId="19469D68"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Tổng hợp kết quả cuối cùng để dùng cho Chương 5.</w:t>
      </w:r>
    </w:p>
    <w:p w14:paraId="45114FDC"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Các khoản mục chi phí đã cộng đủ và có khớp với phần phân tích tài chính không?</w:t>
      </w:r>
    </w:p>
    <w:p w14:paraId="443183C9" w14:textId="77777777" w:rsidR="00AD0349" w:rsidRPr="00797A4E" w:rsidRDefault="00000000">
      <w:pPr>
        <w:spacing w:before="40" w:after="40" w:line="269" w:lineRule="auto"/>
        <w:rPr>
          <w:color w:val="000000" w:themeColor="text1"/>
        </w:rPr>
      </w:pPr>
      <w:r w:rsidRPr="00797A4E">
        <w:rPr>
          <w:b/>
          <w:color w:val="000000" w:themeColor="text1"/>
        </w:rPr>
        <w:t>4.5. Bộ máy nhân sự và quản lý</w:t>
      </w:r>
    </w:p>
    <w:p w14:paraId="3A99A032"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Xác định cơ cấu nhân sự vận hành.</w:t>
      </w:r>
    </w:p>
    <w:p w14:paraId="32A36067"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cần những bộ phận nhân sự nào để vận hành ổn định?</w:t>
      </w:r>
    </w:p>
    <w:p w14:paraId="40B618C6" w14:textId="77777777" w:rsidR="00AD0349" w:rsidRPr="00797A4E" w:rsidRDefault="00000000">
      <w:pPr>
        <w:spacing w:before="40" w:after="40" w:line="269" w:lineRule="auto"/>
        <w:rPr>
          <w:color w:val="000000" w:themeColor="text1"/>
        </w:rPr>
      </w:pPr>
      <w:r w:rsidRPr="00797A4E">
        <w:rPr>
          <w:b/>
          <w:color w:val="000000" w:themeColor="text1"/>
        </w:rPr>
        <w:t>4.5.1. Sơ đồ bộ máy nhân sự và quản lý</w:t>
      </w:r>
    </w:p>
    <w:p w14:paraId="24E1371A"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Mô tả cơ cấu quản lý.</w:t>
      </w:r>
    </w:p>
    <w:p w14:paraId="6F0BABBF"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Sơ đồ tổ chức đã thể hiện rõ các bộ phận, cấp quản lý và mối quan hệ điều hành chưa?</w:t>
      </w:r>
    </w:p>
    <w:p w14:paraId="2DC8AD48" w14:textId="77777777" w:rsidR="00AD0349" w:rsidRPr="00797A4E" w:rsidRDefault="00000000">
      <w:pPr>
        <w:spacing w:before="40" w:after="40" w:line="269" w:lineRule="auto"/>
        <w:rPr>
          <w:color w:val="000000" w:themeColor="text1"/>
        </w:rPr>
      </w:pPr>
      <w:r w:rsidRPr="00797A4E">
        <w:rPr>
          <w:b/>
          <w:color w:val="000000" w:themeColor="text1"/>
        </w:rPr>
        <w:t>4.5.2. Nhu cầu và chi phí nguồn nhân lực</w:t>
      </w:r>
    </w:p>
    <w:p w14:paraId="06AC7668"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Liên kết số liệu nhân sự với chi phí vận hành.</w:t>
      </w:r>
    </w:p>
    <w:p w14:paraId="21471FB1"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Mỗi vị trí cần bao nhiêu người, mức lương bao nhiêu và tổng chi phí lương/năm là bao nhiêu?</w:t>
      </w:r>
    </w:p>
    <w:p w14:paraId="40978DB6" w14:textId="77777777" w:rsidR="00AD0349" w:rsidRPr="00797A4E" w:rsidRDefault="00000000">
      <w:pPr>
        <w:spacing w:before="40" w:after="40" w:line="269" w:lineRule="auto"/>
        <w:rPr>
          <w:color w:val="000000" w:themeColor="text1"/>
        </w:rPr>
      </w:pPr>
      <w:r w:rsidRPr="00797A4E">
        <w:rPr>
          <w:b/>
          <w:color w:val="000000" w:themeColor="text1"/>
        </w:rPr>
        <w:lastRenderedPageBreak/>
        <w:t>4.5.3. Chính sách tiền lương, thưởng và phúc lợi</w:t>
      </w:r>
    </w:p>
    <w:p w14:paraId="112452BE"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chính sách cơ bản và tính hợp lý.</w:t>
      </w:r>
    </w:p>
    <w:p w14:paraId="3986EB69"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Chính sách lương thưởng có đủ để giữ chân nhân sự và phù hợp khả năng tài chính không?</w:t>
      </w:r>
    </w:p>
    <w:p w14:paraId="0801F151" w14:textId="77777777" w:rsidR="00AD0349" w:rsidRPr="00797A4E" w:rsidRDefault="00000000">
      <w:pPr>
        <w:spacing w:before="40" w:after="40" w:line="269" w:lineRule="auto"/>
        <w:rPr>
          <w:color w:val="000000" w:themeColor="text1"/>
        </w:rPr>
      </w:pPr>
      <w:r w:rsidRPr="00797A4E">
        <w:rPr>
          <w:b/>
          <w:color w:val="000000" w:themeColor="text1"/>
        </w:rPr>
        <w:t>4.6. Kết luận chương</w:t>
      </w:r>
    </w:p>
    <w:p w14:paraId="4D935F8E"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Kết luận ngắn để chuyển sang phân tích tài chính.</w:t>
      </w:r>
    </w:p>
    <w:p w14:paraId="29C5AE18"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Về kỹ thuật, quy mô, chi phí và nhân sự, dự án có khả thi để triển khai không?</w:t>
      </w:r>
    </w:p>
    <w:p w14:paraId="1FB48A97"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4.3. Nội dung sinh viên đề xuất</w:t>
      </w:r>
    </w:p>
    <w:p w14:paraId="6C357B59" w14:textId="77777777" w:rsidR="00AD0349" w:rsidRPr="00797A4E" w:rsidRDefault="00000000">
      <w:pPr>
        <w:jc w:val="both"/>
        <w:rPr>
          <w:color w:val="000000" w:themeColor="text1"/>
        </w:rPr>
      </w:pPr>
      <w:r w:rsidRPr="00797A4E">
        <w:rPr>
          <w:color w:val="000000" w:themeColor="text1"/>
        </w:rPr>
        <w:t>Sinh viên cần đưa ra đề xuất về phương án kỹ thuật và vận hành. Gợi ý: “Sinh viên đề xuất lựa chọn quy mô công trình ... tầng, tổng diện tích sàn khoảng ... m², công năng chính gồm ... Phương án này được lựa chọn vì phù hợp với diện tích đất, nhu cầu thị trường, khả năng đầu tư và định hướng khai thác lâu dài của dự án.”</w:t>
      </w:r>
    </w:p>
    <w:p w14:paraId="5ACA03E2" w14:textId="77777777" w:rsidR="00AD0349" w:rsidRPr="00797A4E" w:rsidRDefault="00000000">
      <w:pPr>
        <w:rPr>
          <w:color w:val="000000" w:themeColor="text1"/>
        </w:rPr>
      </w:pPr>
      <w:r w:rsidRPr="00797A4E">
        <w:rPr>
          <w:color w:val="000000" w:themeColor="text1"/>
        </w:rPr>
        <w:br w:type="page"/>
      </w:r>
    </w:p>
    <w:p w14:paraId="1303ED5D" w14:textId="77777777" w:rsidR="00AD0349" w:rsidRPr="00797A4E" w:rsidRDefault="00000000">
      <w:pPr>
        <w:pStyle w:val="Heading1"/>
        <w:spacing w:before="160" w:after="80"/>
        <w:jc w:val="center"/>
        <w:rPr>
          <w:color w:val="000000" w:themeColor="text1"/>
        </w:rPr>
      </w:pPr>
      <w:r w:rsidRPr="00797A4E">
        <w:rPr>
          <w:rFonts w:ascii="Times New Roman" w:eastAsia="Times New Roman" w:hAnsi="Times New Roman"/>
          <w:color w:val="000000" w:themeColor="text1"/>
          <w:sz w:val="30"/>
        </w:rPr>
        <w:lastRenderedPageBreak/>
        <w:t>CHƯƠNG 5: PHÂN TÍCH TÀI CHÍNH</w:t>
      </w:r>
    </w:p>
    <w:p w14:paraId="18B5D0B8"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5.1. Các nội dung sinh viên cần đạt được</w:t>
      </w:r>
    </w:p>
    <w:p w14:paraId="1214E4B5" w14:textId="77777777" w:rsidR="00AD0349" w:rsidRPr="00797A4E" w:rsidRDefault="00000000">
      <w:pPr>
        <w:jc w:val="both"/>
        <w:rPr>
          <w:color w:val="000000" w:themeColor="text1"/>
        </w:rPr>
      </w:pPr>
      <w:r w:rsidRPr="00797A4E">
        <w:rPr>
          <w:color w:val="000000" w:themeColor="text1"/>
        </w:rPr>
        <w:t>Sinh viên cần lập và giải thích được các bảng tính tài chính cơ bản: thông số đầu vào, chi phí hoạt động, vay và trả nợ, khấu hao, doanh thu, báo cáo thu nhập, vốn lưu động, ngân lưu và các chỉ tiêu tài chính. Chương này phải chứng minh dự án có hiệu quả tài chính hay không.</w:t>
      </w:r>
    </w:p>
    <w:p w14:paraId="4696C0A1" w14:textId="3039BD93"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5.2. Các vấn đề cần giải quyết</w:t>
      </w:r>
      <w:r w:rsidR="00BA0F13" w:rsidRPr="00797A4E">
        <w:rPr>
          <w:rFonts w:ascii="Times New Roman" w:eastAsia="Times New Roman" w:hAnsi="Times New Roman"/>
          <w:color w:val="000000" w:themeColor="text1"/>
          <w:sz w:val="28"/>
        </w:rPr>
        <w:t>:</w:t>
      </w:r>
    </w:p>
    <w:p w14:paraId="2068C844" w14:textId="77777777" w:rsidR="00AD0349" w:rsidRPr="00797A4E" w:rsidRDefault="00000000">
      <w:pPr>
        <w:jc w:val="both"/>
        <w:rPr>
          <w:color w:val="000000" w:themeColor="text1"/>
        </w:rPr>
      </w:pPr>
      <w:r w:rsidRPr="00797A4E">
        <w:rPr>
          <w:color w:val="000000" w:themeColor="text1"/>
        </w:rPr>
        <w:t>Vấn đề quan trọng nhất là sự liên kết số liệu: tổng mức đầu tư lấy từ Chương 4, doanh thu lấy từ Chương 3, chi phí nhân sự lấy từ Chương 4, và các kết quả tài chính sẽ là đầu vào cho Chương 6.</w:t>
      </w:r>
    </w:p>
    <w:p w14:paraId="6ED7A221" w14:textId="77777777" w:rsidR="00AD0349" w:rsidRPr="00797A4E" w:rsidRDefault="00000000">
      <w:pPr>
        <w:spacing w:before="40" w:after="40" w:line="269" w:lineRule="auto"/>
        <w:rPr>
          <w:color w:val="000000" w:themeColor="text1"/>
        </w:rPr>
      </w:pPr>
      <w:r w:rsidRPr="00797A4E">
        <w:rPr>
          <w:b/>
          <w:color w:val="000000" w:themeColor="text1"/>
        </w:rPr>
        <w:t>5.1. Bảng thông số chính của dự án</w:t>
      </w:r>
    </w:p>
    <w:p w14:paraId="6173CC7D"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Lập danh sách thông số dùng cho toàn bộ mô hình tài chính.</w:t>
      </w:r>
    </w:p>
    <w:p w14:paraId="3278C508"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Các thông số đầu vào như vốn đầu tư, vốn vay, vốn chủ, lãi suất, thuế, vòng đời dự án đã đầy đủ chưa?</w:t>
      </w:r>
    </w:p>
    <w:p w14:paraId="5E2B93C7" w14:textId="77777777" w:rsidR="00AD0349" w:rsidRPr="00797A4E" w:rsidRDefault="00000000">
      <w:pPr>
        <w:spacing w:before="40" w:after="40" w:line="269" w:lineRule="auto"/>
        <w:rPr>
          <w:color w:val="000000" w:themeColor="text1"/>
        </w:rPr>
      </w:pPr>
      <w:r w:rsidRPr="00797A4E">
        <w:rPr>
          <w:b/>
          <w:color w:val="000000" w:themeColor="text1"/>
        </w:rPr>
        <w:t>5.2. Chi phí hoạt động sản xuất - kinh doanh</w:t>
      </w:r>
    </w:p>
    <w:p w14:paraId="48D12B42"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Xác định các chi phí vận hành hằng năm.</w:t>
      </w:r>
    </w:p>
    <w:p w14:paraId="1B756762"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Trong quá trình vận hành, dự án phát sinh những khoản chi phí thường xuyên nào?</w:t>
      </w:r>
    </w:p>
    <w:p w14:paraId="020BDD5E" w14:textId="77777777" w:rsidR="00AD0349" w:rsidRPr="00797A4E" w:rsidRDefault="00000000">
      <w:pPr>
        <w:spacing w:before="40" w:after="40" w:line="269" w:lineRule="auto"/>
        <w:rPr>
          <w:color w:val="000000" w:themeColor="text1"/>
        </w:rPr>
      </w:pPr>
      <w:r w:rsidRPr="00797A4E">
        <w:rPr>
          <w:b/>
          <w:color w:val="000000" w:themeColor="text1"/>
        </w:rPr>
        <w:t>5.2.1. Chi phí sửa chữa, bảo dưỡng</w:t>
      </w:r>
    </w:p>
    <w:p w14:paraId="1C380C8F"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cơ sở tính toán theo tỷ lệ hoặc dự toán.</w:t>
      </w:r>
    </w:p>
    <w:p w14:paraId="2D468047"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Chi phí sửa chữa, bảo dưỡng được tính theo tỷ lệ nào và căn cứ vào đâu?</w:t>
      </w:r>
    </w:p>
    <w:p w14:paraId="04B3E25D" w14:textId="77777777" w:rsidR="00AD0349" w:rsidRPr="00797A4E" w:rsidRDefault="00000000">
      <w:pPr>
        <w:spacing w:before="40" w:after="40" w:line="269" w:lineRule="auto"/>
        <w:rPr>
          <w:color w:val="000000" w:themeColor="text1"/>
        </w:rPr>
      </w:pPr>
      <w:r w:rsidRPr="00797A4E">
        <w:rPr>
          <w:b/>
          <w:color w:val="000000" w:themeColor="text1"/>
        </w:rPr>
        <w:t>5.2.2. Chi phí tiền lương</w:t>
      </w:r>
    </w:p>
    <w:p w14:paraId="03FFB09A"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Liên kết bảng lương với cơ cấu nhân sự.</w:t>
      </w:r>
    </w:p>
    <w:p w14:paraId="0326BADF"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Chi phí tiền lương hằng năm có khớp với bảng nhân sự ở Chương 4 không?</w:t>
      </w:r>
    </w:p>
    <w:p w14:paraId="7FDBB5F4" w14:textId="77777777" w:rsidR="00AD0349" w:rsidRPr="00797A4E" w:rsidRDefault="00000000">
      <w:pPr>
        <w:spacing w:before="40" w:after="40" w:line="269" w:lineRule="auto"/>
        <w:rPr>
          <w:color w:val="000000" w:themeColor="text1"/>
        </w:rPr>
      </w:pPr>
      <w:r w:rsidRPr="00797A4E">
        <w:rPr>
          <w:b/>
          <w:color w:val="000000" w:themeColor="text1"/>
        </w:rPr>
        <w:t>5.2.3. Chi phí bảo hiểm xã hội, y tế, thất nghiệp, kinh phí công đoàn</w:t>
      </w:r>
    </w:p>
    <w:p w14:paraId="2AE053A5"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Tính các khoản trích theo lương.</w:t>
      </w:r>
    </w:p>
    <w:p w14:paraId="7AF5B109"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Các khoản trích theo lương được tính theo tỷ lệ nào và có đúng quy định không?</w:t>
      </w:r>
    </w:p>
    <w:p w14:paraId="3E95AD24" w14:textId="77777777" w:rsidR="00AD0349" w:rsidRPr="00797A4E" w:rsidRDefault="00000000">
      <w:pPr>
        <w:spacing w:before="40" w:after="40" w:line="269" w:lineRule="auto"/>
        <w:rPr>
          <w:color w:val="000000" w:themeColor="text1"/>
        </w:rPr>
      </w:pPr>
      <w:r w:rsidRPr="00797A4E">
        <w:rPr>
          <w:b/>
          <w:color w:val="000000" w:themeColor="text1"/>
        </w:rPr>
        <w:t>5.2.4. Chi phí quảng bá, truyền thông</w:t>
      </w:r>
    </w:p>
    <w:p w14:paraId="0F20161F"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Xác định chi phí marketing và truyền thông.</w:t>
      </w:r>
    </w:p>
    <w:p w14:paraId="5CFD6725"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có cần chi phí quảng bá không, tỷ lệ tính trên doanh thu hay tính theo dự toán riêng?</w:t>
      </w:r>
    </w:p>
    <w:p w14:paraId="006AE604" w14:textId="77777777" w:rsidR="00AD0349" w:rsidRPr="00797A4E" w:rsidRDefault="00000000">
      <w:pPr>
        <w:spacing w:before="40" w:after="40" w:line="269" w:lineRule="auto"/>
        <w:rPr>
          <w:color w:val="000000" w:themeColor="text1"/>
        </w:rPr>
      </w:pPr>
      <w:r w:rsidRPr="00797A4E">
        <w:rPr>
          <w:b/>
          <w:color w:val="000000" w:themeColor="text1"/>
        </w:rPr>
        <w:t>5.2.5. Chi phí sử dụng điện, nước</w:t>
      </w:r>
    </w:p>
    <w:p w14:paraId="2006C653"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phương pháp ước tính điện nước.</w:t>
      </w:r>
    </w:p>
    <w:p w14:paraId="3EF331B3" w14:textId="77777777" w:rsidR="00AD0349" w:rsidRPr="00797A4E" w:rsidRDefault="00000000">
      <w:pPr>
        <w:pStyle w:val="ListBullet2"/>
        <w:spacing w:after="40" w:line="269" w:lineRule="auto"/>
        <w:rPr>
          <w:color w:val="000000" w:themeColor="text1"/>
        </w:rPr>
      </w:pPr>
      <w:r w:rsidRPr="00797A4E">
        <w:rPr>
          <w:color w:val="000000" w:themeColor="text1"/>
        </w:rPr>
        <w:lastRenderedPageBreak/>
        <w:t>Câu hỏi gợi ý: Chi phí điện nước được tính theo công suất, định mức sử dụng hay tỷ lệ doanh thu?</w:t>
      </w:r>
    </w:p>
    <w:p w14:paraId="12C67350" w14:textId="77777777" w:rsidR="00AD0349" w:rsidRPr="00797A4E" w:rsidRDefault="00000000">
      <w:pPr>
        <w:spacing w:before="40" w:after="40" w:line="269" w:lineRule="auto"/>
        <w:rPr>
          <w:color w:val="000000" w:themeColor="text1"/>
        </w:rPr>
      </w:pPr>
      <w:r w:rsidRPr="00797A4E">
        <w:rPr>
          <w:b/>
          <w:color w:val="000000" w:themeColor="text1"/>
        </w:rPr>
        <w:t>5.3. Vay và trả nợ</w:t>
      </w:r>
    </w:p>
    <w:p w14:paraId="62428699"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Lập phương án vay vốn.</w:t>
      </w:r>
    </w:p>
    <w:p w14:paraId="2D3280D0"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vay bao nhiêu, thời hạn vay bao lâu, lãi suất bao nhiêu và trả nợ theo phương thức nào?</w:t>
      </w:r>
    </w:p>
    <w:p w14:paraId="05846E41" w14:textId="77777777" w:rsidR="00AD0349" w:rsidRPr="00797A4E" w:rsidRDefault="00000000">
      <w:pPr>
        <w:spacing w:before="40" w:after="40" w:line="269" w:lineRule="auto"/>
        <w:rPr>
          <w:color w:val="000000" w:themeColor="text1"/>
        </w:rPr>
      </w:pPr>
      <w:r w:rsidRPr="00797A4E">
        <w:rPr>
          <w:b/>
          <w:color w:val="000000" w:themeColor="text1"/>
        </w:rPr>
        <w:t>5.3.1. Vay và trả nợ</w:t>
      </w:r>
    </w:p>
    <w:p w14:paraId="44865A0D"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Thể hiện lịch trả nợ rõ ràng.</w:t>
      </w:r>
    </w:p>
    <w:p w14:paraId="71398587"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Bảng trả nợ đã thể hiện rõ dư nợ đầu kỳ, trả gốc, trả lãi và dư nợ cuối kỳ chưa?</w:t>
      </w:r>
    </w:p>
    <w:p w14:paraId="46C47FF5" w14:textId="77777777" w:rsidR="00AD0349" w:rsidRPr="00797A4E" w:rsidRDefault="00000000">
      <w:pPr>
        <w:spacing w:before="40" w:after="40" w:line="269" w:lineRule="auto"/>
        <w:rPr>
          <w:color w:val="000000" w:themeColor="text1"/>
        </w:rPr>
      </w:pPr>
      <w:r w:rsidRPr="00797A4E">
        <w:rPr>
          <w:b/>
          <w:color w:val="000000" w:themeColor="text1"/>
        </w:rPr>
        <w:t>5.3.2. Ngân lưu tài trợ</w:t>
      </w:r>
    </w:p>
    <w:p w14:paraId="7B6DB3D7"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Tính ngân lưu tài trợ để dùng cho quan điểm chủ đầu tư.</w:t>
      </w:r>
    </w:p>
    <w:p w14:paraId="3A993724"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Khoản vay, trả gốc và trả lãi ảnh hưởng thế nào đến dòng tiền của chủ đầu tư?</w:t>
      </w:r>
    </w:p>
    <w:p w14:paraId="22E5399F" w14:textId="77777777" w:rsidR="00AD0349" w:rsidRPr="00797A4E" w:rsidRDefault="00000000">
      <w:pPr>
        <w:spacing w:before="40" w:after="40" w:line="269" w:lineRule="auto"/>
        <w:rPr>
          <w:color w:val="000000" w:themeColor="text1"/>
        </w:rPr>
      </w:pPr>
      <w:r w:rsidRPr="00797A4E">
        <w:rPr>
          <w:b/>
          <w:color w:val="000000" w:themeColor="text1"/>
        </w:rPr>
        <w:t>5.4. Khấu hao tài sản cố định</w:t>
      </w:r>
    </w:p>
    <w:p w14:paraId="4EE03E8F"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Tính khấu hao theo phương pháp phù hợp.</w:t>
      </w:r>
    </w:p>
    <w:p w14:paraId="0BCCDDD4"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Tài sản được khấu hao trong bao nhiêu năm và phương pháp khấu hao nào được sử dụng?</w:t>
      </w:r>
    </w:p>
    <w:p w14:paraId="4D66B461" w14:textId="77777777" w:rsidR="00AD0349" w:rsidRPr="00797A4E" w:rsidRDefault="00000000">
      <w:pPr>
        <w:spacing w:before="40" w:after="40" w:line="269" w:lineRule="auto"/>
        <w:rPr>
          <w:color w:val="000000" w:themeColor="text1"/>
        </w:rPr>
      </w:pPr>
      <w:r w:rsidRPr="00797A4E">
        <w:rPr>
          <w:b/>
          <w:color w:val="000000" w:themeColor="text1"/>
        </w:rPr>
        <w:t>5.5. Doanh thu dự kiến</w:t>
      </w:r>
    </w:p>
    <w:p w14:paraId="7822C713"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Lập công thức doanh thu rõ số lượng, đơn giá, tỷ lệ khai thác.</w:t>
      </w:r>
    </w:p>
    <w:p w14:paraId="693C1BEF"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Doanh thu của dự án đến từ những nguồn nào và được tính theo công thức nào?</w:t>
      </w:r>
    </w:p>
    <w:p w14:paraId="42089FBA" w14:textId="77777777" w:rsidR="00AD0349" w:rsidRPr="00797A4E" w:rsidRDefault="00000000">
      <w:pPr>
        <w:spacing w:before="40" w:after="40" w:line="269" w:lineRule="auto"/>
        <w:rPr>
          <w:color w:val="000000" w:themeColor="text1"/>
        </w:rPr>
      </w:pPr>
      <w:r w:rsidRPr="00797A4E">
        <w:rPr>
          <w:b/>
          <w:color w:val="000000" w:themeColor="text1"/>
        </w:rPr>
        <w:t>5.6. Báo cáo thu nhập</w:t>
      </w:r>
    </w:p>
    <w:p w14:paraId="5FE47EBB"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Lập báo cáo kết quả kinh doanh của dự án.</w:t>
      </w:r>
    </w:p>
    <w:p w14:paraId="5BDEB5CE"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Báo cáo thu nhập đã thể hiện doanh thu, chi phí, khấu hao, lãi vay, thuế và lợi nhuận sau thuế chưa?</w:t>
      </w:r>
    </w:p>
    <w:p w14:paraId="09F192EE" w14:textId="77777777" w:rsidR="00AD0349" w:rsidRPr="00797A4E" w:rsidRDefault="00000000">
      <w:pPr>
        <w:spacing w:before="40" w:after="40" w:line="269" w:lineRule="auto"/>
        <w:rPr>
          <w:color w:val="000000" w:themeColor="text1"/>
        </w:rPr>
      </w:pPr>
      <w:r w:rsidRPr="00797A4E">
        <w:rPr>
          <w:b/>
          <w:color w:val="000000" w:themeColor="text1"/>
        </w:rPr>
        <w:t>5.7. Vốn lưu động</w:t>
      </w:r>
    </w:p>
    <w:p w14:paraId="139E67F1"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Tính nhu cầu vốn lưu động phù hợp với hoạt động vận hành.</w:t>
      </w:r>
    </w:p>
    <w:p w14:paraId="3F0633DC"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cần vốn lưu động cho những khoản nào và cách tính có phù hợp với chu kỳ kinh doanh không?</w:t>
      </w:r>
    </w:p>
    <w:p w14:paraId="6C00584F" w14:textId="77777777" w:rsidR="00AD0349" w:rsidRPr="00797A4E" w:rsidRDefault="00000000">
      <w:pPr>
        <w:spacing w:before="40" w:after="40" w:line="269" w:lineRule="auto"/>
        <w:rPr>
          <w:color w:val="000000" w:themeColor="text1"/>
        </w:rPr>
      </w:pPr>
      <w:r w:rsidRPr="00797A4E">
        <w:rPr>
          <w:b/>
          <w:color w:val="000000" w:themeColor="text1"/>
        </w:rPr>
        <w:t>5.8. Đánh giá hiệu quả tài chính theo quan điểm Tổng đầu tư</w:t>
      </w:r>
    </w:p>
    <w:p w14:paraId="6448C349"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Đánh giá hiệu quả của toàn bộ dự án.</w:t>
      </w:r>
    </w:p>
    <w:p w14:paraId="5678B9A2"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Khi chưa xét cấu trúc vốn vay - vốn chủ, dự án có hiệu quả tài chính không?</w:t>
      </w:r>
    </w:p>
    <w:p w14:paraId="70766E31" w14:textId="77777777" w:rsidR="00AD0349" w:rsidRPr="00797A4E" w:rsidRDefault="00000000">
      <w:pPr>
        <w:spacing w:before="40" w:after="40" w:line="269" w:lineRule="auto"/>
        <w:rPr>
          <w:color w:val="000000" w:themeColor="text1"/>
        </w:rPr>
      </w:pPr>
      <w:r w:rsidRPr="00797A4E">
        <w:rPr>
          <w:b/>
          <w:color w:val="000000" w:themeColor="text1"/>
        </w:rPr>
        <w:t>5.8.1. Báo cáo ngân lưu theo quan điểm Tổng đầu tư</w:t>
      </w:r>
    </w:p>
    <w:p w14:paraId="0A6E2EB0"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Lập báo cáo ngân lưu tổng đầu tư.</w:t>
      </w:r>
    </w:p>
    <w:p w14:paraId="4001C42B" w14:textId="77777777" w:rsidR="00AD0349" w:rsidRPr="00797A4E" w:rsidRDefault="00000000">
      <w:pPr>
        <w:pStyle w:val="ListBullet2"/>
        <w:spacing w:after="40" w:line="269" w:lineRule="auto"/>
        <w:rPr>
          <w:color w:val="000000" w:themeColor="text1"/>
        </w:rPr>
      </w:pPr>
      <w:r w:rsidRPr="00797A4E">
        <w:rPr>
          <w:color w:val="000000" w:themeColor="text1"/>
        </w:rPr>
        <w:lastRenderedPageBreak/>
        <w:t>Câu hỏi gợi ý: Dòng tiền vào, dòng tiền ra và ngân lưu ròng được xác định như thế nào?</w:t>
      </w:r>
    </w:p>
    <w:p w14:paraId="1ECF823C" w14:textId="77777777" w:rsidR="00AD0349" w:rsidRPr="00797A4E" w:rsidRDefault="00000000">
      <w:pPr>
        <w:spacing w:before="40" w:after="40" w:line="269" w:lineRule="auto"/>
        <w:rPr>
          <w:color w:val="000000" w:themeColor="text1"/>
        </w:rPr>
      </w:pPr>
      <w:r w:rsidRPr="00797A4E">
        <w:rPr>
          <w:b/>
          <w:color w:val="000000" w:themeColor="text1"/>
        </w:rPr>
        <w:t>5.8.2. Các chỉ tiêu tài chính: NPV, IRR, BCR, PP</w:t>
      </w:r>
    </w:p>
    <w:p w14:paraId="19C3FEC2"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Tính và diễn giải các chỉ tiêu tài chính.</w:t>
      </w:r>
    </w:p>
    <w:p w14:paraId="0F110C7B"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NPV, IRR, BCR và thời gian hoàn vốn cho thấy dự án nên đầu tư hay không?</w:t>
      </w:r>
    </w:p>
    <w:p w14:paraId="1C188069" w14:textId="77777777" w:rsidR="00AD0349" w:rsidRPr="00797A4E" w:rsidRDefault="00000000">
      <w:pPr>
        <w:spacing w:before="40" w:after="40" w:line="269" w:lineRule="auto"/>
        <w:rPr>
          <w:color w:val="000000" w:themeColor="text1"/>
        </w:rPr>
      </w:pPr>
      <w:r w:rsidRPr="00797A4E">
        <w:rPr>
          <w:b/>
          <w:color w:val="000000" w:themeColor="text1"/>
        </w:rPr>
        <w:t>5.8.3. Nhận xét kết quả theo quan điểm Tổng đầu tư</w:t>
      </w:r>
    </w:p>
    <w:p w14:paraId="7302F8AF"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Nhận xét kết quả bằng lời, không chỉ ghi số.</w:t>
      </w:r>
    </w:p>
    <w:p w14:paraId="540B48C9"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Các chỉ tiêu có đạt điều kiện khả thi không: NPV &gt; 0, IRR &gt; suất chiết khấu, BCR &gt; 1?</w:t>
      </w:r>
    </w:p>
    <w:p w14:paraId="4FF4208F" w14:textId="77777777" w:rsidR="00AD0349" w:rsidRPr="00797A4E" w:rsidRDefault="00000000">
      <w:pPr>
        <w:spacing w:before="40" w:after="40" w:line="269" w:lineRule="auto"/>
        <w:rPr>
          <w:color w:val="000000" w:themeColor="text1"/>
        </w:rPr>
      </w:pPr>
      <w:r w:rsidRPr="00797A4E">
        <w:rPr>
          <w:b/>
          <w:color w:val="000000" w:themeColor="text1"/>
        </w:rPr>
        <w:t>5.9. Đánh giá hiệu quả tài chính theo quan điểm Chủ đầu tư</w:t>
      </w:r>
    </w:p>
    <w:p w14:paraId="6391EA1C"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Đánh giá hiệu quả phần vốn chủ sở hữu.</w:t>
      </w:r>
    </w:p>
    <w:p w14:paraId="6FCF1E0B"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Sau khi tính vay và trả nợ, lợi ích thực tế của chủ đầu tư còn hấp dẫn không?</w:t>
      </w:r>
    </w:p>
    <w:p w14:paraId="77C07F15" w14:textId="77777777" w:rsidR="00AD0349" w:rsidRPr="00797A4E" w:rsidRDefault="00000000">
      <w:pPr>
        <w:spacing w:before="40" w:after="40" w:line="269" w:lineRule="auto"/>
        <w:rPr>
          <w:color w:val="000000" w:themeColor="text1"/>
        </w:rPr>
      </w:pPr>
      <w:r w:rsidRPr="00797A4E">
        <w:rPr>
          <w:b/>
          <w:color w:val="000000" w:themeColor="text1"/>
        </w:rPr>
        <w:t>5.9.1. Báo cáo ngân lưu theo quan điểm Chủ đầu tư</w:t>
      </w:r>
    </w:p>
    <w:p w14:paraId="2ED848D5"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Lập ngân lưu sau khi xét vay, trả nợ và lãi vay.</w:t>
      </w:r>
    </w:p>
    <w:p w14:paraId="3A6EE520"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Dòng tiền của chủ đầu tư khác gì so với dòng tiền tổng đầu tư?</w:t>
      </w:r>
    </w:p>
    <w:p w14:paraId="4B58DCFB" w14:textId="77777777" w:rsidR="00AD0349" w:rsidRPr="00797A4E" w:rsidRDefault="00000000">
      <w:pPr>
        <w:spacing w:before="40" w:after="40" w:line="269" w:lineRule="auto"/>
        <w:rPr>
          <w:color w:val="000000" w:themeColor="text1"/>
        </w:rPr>
      </w:pPr>
      <w:r w:rsidRPr="00797A4E">
        <w:rPr>
          <w:b/>
          <w:color w:val="000000" w:themeColor="text1"/>
        </w:rPr>
        <w:t>5.9.2. Các chỉ tiêu tài chính theo quan điểm Chủ đầu tư</w:t>
      </w:r>
    </w:p>
    <w:p w14:paraId="2B2279A7"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Tính các chỉ tiêu tài chính của chủ đầu tư.</w:t>
      </w:r>
    </w:p>
    <w:p w14:paraId="64A1C7CB"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Chỉ tiêu tài chính theo quan điểm chủ đầu tư có tốt hơn hay kém hơn quan điểm tổng đầu tư? Vì sao?</w:t>
      </w:r>
    </w:p>
    <w:p w14:paraId="2D7AA591" w14:textId="77777777" w:rsidR="00AD0349" w:rsidRPr="00797A4E" w:rsidRDefault="00000000">
      <w:pPr>
        <w:spacing w:before="40" w:after="40" w:line="269" w:lineRule="auto"/>
        <w:rPr>
          <w:color w:val="000000" w:themeColor="text1"/>
        </w:rPr>
      </w:pPr>
      <w:r w:rsidRPr="00797A4E">
        <w:rPr>
          <w:b/>
          <w:color w:val="000000" w:themeColor="text1"/>
        </w:rPr>
        <w:t>5.9.3. Nhận xét kết quả theo quan điểm Chủ đầu tư</w:t>
      </w:r>
    </w:p>
    <w:p w14:paraId="552E77F4"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Đưa ra nhận xét về khả năng chấp nhận đầu tư.</w:t>
      </w:r>
    </w:p>
    <w:p w14:paraId="72BCA208"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có đủ hấp dẫn để chủ đầu tư bỏ vốn không?</w:t>
      </w:r>
    </w:p>
    <w:p w14:paraId="49A0F74E" w14:textId="77777777" w:rsidR="00AD0349" w:rsidRPr="00797A4E" w:rsidRDefault="00000000">
      <w:pPr>
        <w:spacing w:before="40" w:after="40" w:line="269" w:lineRule="auto"/>
        <w:rPr>
          <w:color w:val="000000" w:themeColor="text1"/>
        </w:rPr>
      </w:pPr>
      <w:r w:rsidRPr="00797A4E">
        <w:rPr>
          <w:b/>
          <w:color w:val="000000" w:themeColor="text1"/>
        </w:rPr>
        <w:t>5.10. Kết luận chương</w:t>
      </w:r>
    </w:p>
    <w:p w14:paraId="3F3C427A"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Kết luận tài chính và gợi mở sang phân tích rủi ro.</w:t>
      </w:r>
    </w:p>
    <w:p w14:paraId="05CF25AE"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Từ kết quả tài chính, dự án có khả thi để đầu tư hay cần điều chỉnh quy mô, doanh thu, chi phí?</w:t>
      </w:r>
    </w:p>
    <w:p w14:paraId="76E53224"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5.3. Nội dung sinh viên đề xuất</w:t>
      </w:r>
    </w:p>
    <w:p w14:paraId="51C1762E" w14:textId="77777777" w:rsidR="00AD0349" w:rsidRPr="00797A4E" w:rsidRDefault="00000000">
      <w:pPr>
        <w:jc w:val="both"/>
        <w:rPr>
          <w:color w:val="000000" w:themeColor="text1"/>
        </w:rPr>
      </w:pPr>
      <w:r w:rsidRPr="00797A4E">
        <w:rPr>
          <w:color w:val="000000" w:themeColor="text1"/>
        </w:rPr>
        <w:t>Sinh viên cần đề xuất phương án tài chính phù hợp. Gợi ý: “Từ kết quả phân tích tài chính, sinh viên đề xuất cơ cấu vốn gồm ...% vốn chủ sở hữu và ...% vốn vay. Đồng thời, dự án cần kiểm soát chặt chi phí vận hành, duy trì tỷ lệ lấp đầy/doanh thu tối thiểu ... để bảo đảm hiệu quả tài chính.”</w:t>
      </w:r>
    </w:p>
    <w:p w14:paraId="05DF9A28" w14:textId="77777777" w:rsidR="00AD0349" w:rsidRPr="00797A4E" w:rsidRDefault="00000000">
      <w:pPr>
        <w:rPr>
          <w:color w:val="000000" w:themeColor="text1"/>
        </w:rPr>
      </w:pPr>
      <w:r w:rsidRPr="00797A4E">
        <w:rPr>
          <w:color w:val="000000" w:themeColor="text1"/>
        </w:rPr>
        <w:br w:type="page"/>
      </w:r>
    </w:p>
    <w:p w14:paraId="6E29A308" w14:textId="77777777" w:rsidR="00AD0349" w:rsidRPr="00797A4E" w:rsidRDefault="00000000">
      <w:pPr>
        <w:pStyle w:val="Heading1"/>
        <w:spacing w:before="160" w:after="80"/>
        <w:jc w:val="center"/>
        <w:rPr>
          <w:color w:val="000000" w:themeColor="text1"/>
        </w:rPr>
      </w:pPr>
      <w:r w:rsidRPr="00797A4E">
        <w:rPr>
          <w:rFonts w:ascii="Times New Roman" w:eastAsia="Times New Roman" w:hAnsi="Times New Roman"/>
          <w:color w:val="000000" w:themeColor="text1"/>
          <w:sz w:val="30"/>
        </w:rPr>
        <w:lastRenderedPageBreak/>
        <w:t>CHƯƠNG 6: PHÂN TÍCH RỦI RO</w:t>
      </w:r>
    </w:p>
    <w:p w14:paraId="4E605414"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6.1. Các nội dung sinh viên cần đạt được</w:t>
      </w:r>
    </w:p>
    <w:p w14:paraId="60866BF0" w14:textId="77777777" w:rsidR="00AD0349" w:rsidRPr="00797A4E" w:rsidRDefault="00000000">
      <w:pPr>
        <w:jc w:val="both"/>
        <w:rPr>
          <w:color w:val="000000" w:themeColor="text1"/>
        </w:rPr>
      </w:pPr>
      <w:r w:rsidRPr="00797A4E">
        <w:rPr>
          <w:color w:val="000000" w:themeColor="text1"/>
        </w:rPr>
        <w:t>Sinh viên cần đánh giá dự án trong điều kiện không chắc chắn. Một dự án có chỉ tiêu tài chính tốt chưa đủ, mà còn phải xem khi doanh thu giảm, chi phí tăng, tổng mức đầu tư tăng hoặc lãi suất thay đổi thì dự án còn khả thi không.</w:t>
      </w:r>
    </w:p>
    <w:p w14:paraId="1FE7CCE0"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6.2. Các vấn đề cần giải quyết theo dạng hỏi - đáp gợi ý</w:t>
      </w:r>
    </w:p>
    <w:p w14:paraId="1AAB7C6D" w14:textId="77777777" w:rsidR="00AD0349" w:rsidRPr="00797A4E" w:rsidRDefault="00000000">
      <w:pPr>
        <w:jc w:val="both"/>
        <w:rPr>
          <w:color w:val="000000" w:themeColor="text1"/>
        </w:rPr>
      </w:pPr>
      <w:r w:rsidRPr="00797A4E">
        <w:rPr>
          <w:color w:val="000000" w:themeColor="text1"/>
        </w:rPr>
        <w:t>Vấn đề cần giải quyết là xác định yếu tố nào làm dự án nhạy cảm nhất và cần kiểm soát chặt nhất trong quá trình triển khai và vận hành.</w:t>
      </w:r>
    </w:p>
    <w:p w14:paraId="3FD12D47" w14:textId="77777777" w:rsidR="00AD0349" w:rsidRPr="00797A4E" w:rsidRDefault="00000000">
      <w:pPr>
        <w:spacing w:before="40" w:after="40" w:line="269" w:lineRule="auto"/>
        <w:rPr>
          <w:color w:val="000000" w:themeColor="text1"/>
        </w:rPr>
      </w:pPr>
      <w:r w:rsidRPr="00797A4E">
        <w:rPr>
          <w:b/>
          <w:color w:val="000000" w:themeColor="text1"/>
        </w:rPr>
        <w:t>6.1. An toàn về tài chính</w:t>
      </w:r>
    </w:p>
    <w:p w14:paraId="56C2C1CD"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Đánh giá mức độ an toàn tài chính của dự án.</w:t>
      </w:r>
    </w:p>
    <w:p w14:paraId="0891BA7B"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có đủ khả năng trả nợ và duy trì dòng tiền an toàn trong quá trình vận hành không?</w:t>
      </w:r>
    </w:p>
    <w:p w14:paraId="59ABAE77" w14:textId="77777777" w:rsidR="00AD0349" w:rsidRPr="00797A4E" w:rsidRDefault="00000000">
      <w:pPr>
        <w:spacing w:before="40" w:after="40" w:line="269" w:lineRule="auto"/>
        <w:rPr>
          <w:color w:val="000000" w:themeColor="text1"/>
        </w:rPr>
      </w:pPr>
      <w:r w:rsidRPr="00797A4E">
        <w:rPr>
          <w:b/>
          <w:color w:val="000000" w:themeColor="text1"/>
        </w:rPr>
        <w:t>6.1.1. Hệ số khả năng trả nợ DSCR</w:t>
      </w:r>
    </w:p>
    <w:p w14:paraId="2A50E466"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Giải thích ý nghĩa chỉ tiêu DSCR.</w:t>
      </w:r>
    </w:p>
    <w:p w14:paraId="7C56D65F"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DSCR là gì và chỉ tiêu này dùng để đánh giá khả năng trả nợ như thế nào?</w:t>
      </w:r>
    </w:p>
    <w:p w14:paraId="2A6AF8FE" w14:textId="77777777" w:rsidR="00AD0349" w:rsidRPr="00797A4E" w:rsidRDefault="00000000">
      <w:pPr>
        <w:spacing w:before="40" w:after="40" w:line="269" w:lineRule="auto"/>
        <w:rPr>
          <w:color w:val="000000" w:themeColor="text1"/>
        </w:rPr>
      </w:pPr>
      <w:r w:rsidRPr="00797A4E">
        <w:rPr>
          <w:b/>
          <w:color w:val="000000" w:themeColor="text1"/>
        </w:rPr>
        <w:t>6.1.2. Bảng tính DSCR</w:t>
      </w:r>
    </w:p>
    <w:p w14:paraId="64DEF320"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Lập bảng DSCR theo từng năm.</w:t>
      </w:r>
    </w:p>
    <w:p w14:paraId="5821FE12"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Bảng DSCR đã tính đúng dòng tiền dùng để trả nợ và nghĩa vụ nợ từng năm chưa?</w:t>
      </w:r>
    </w:p>
    <w:p w14:paraId="2B1CE483" w14:textId="77777777" w:rsidR="00AD0349" w:rsidRPr="00797A4E" w:rsidRDefault="00000000">
      <w:pPr>
        <w:spacing w:before="40" w:after="40" w:line="269" w:lineRule="auto"/>
        <w:rPr>
          <w:color w:val="000000" w:themeColor="text1"/>
        </w:rPr>
      </w:pPr>
      <w:r w:rsidRPr="00797A4E">
        <w:rPr>
          <w:b/>
          <w:color w:val="000000" w:themeColor="text1"/>
        </w:rPr>
        <w:t>6.1.3. Biểu đồ DSCR</w:t>
      </w:r>
    </w:p>
    <w:p w14:paraId="0E77459E"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Thể hiện xu hướng DSCR bằng biểu đồ.</w:t>
      </w:r>
    </w:p>
    <w:p w14:paraId="10B67194"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Biểu đồ DSCR cho thấy năm nào dự án có rủi ro trả nợ cao nhất?</w:t>
      </w:r>
    </w:p>
    <w:p w14:paraId="422FF090" w14:textId="77777777" w:rsidR="00AD0349" w:rsidRPr="00797A4E" w:rsidRDefault="00000000">
      <w:pPr>
        <w:spacing w:before="40" w:after="40" w:line="269" w:lineRule="auto"/>
        <w:rPr>
          <w:color w:val="000000" w:themeColor="text1"/>
        </w:rPr>
      </w:pPr>
      <w:r w:rsidRPr="00797A4E">
        <w:rPr>
          <w:b/>
          <w:color w:val="000000" w:themeColor="text1"/>
        </w:rPr>
        <w:t>6.1.4. Nhận xét khả năng trả nợ của dự án</w:t>
      </w:r>
    </w:p>
    <w:p w14:paraId="442CAE30"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Nhận xét khả năng trả nợ từng giai đoạn.</w:t>
      </w:r>
    </w:p>
    <w:p w14:paraId="0123342B"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DSCR có lớn hơn 1 không và dự án có đảm bảo khả năng trả nợ không?</w:t>
      </w:r>
    </w:p>
    <w:p w14:paraId="3E950919" w14:textId="77777777" w:rsidR="00AD0349" w:rsidRPr="00797A4E" w:rsidRDefault="00000000">
      <w:pPr>
        <w:spacing w:before="40" w:after="40" w:line="269" w:lineRule="auto"/>
        <w:rPr>
          <w:color w:val="000000" w:themeColor="text1"/>
        </w:rPr>
      </w:pPr>
      <w:r w:rsidRPr="00797A4E">
        <w:rPr>
          <w:b/>
          <w:color w:val="000000" w:themeColor="text1"/>
        </w:rPr>
        <w:t>6.2. Phân tích độ nhạy một chiều</w:t>
      </w:r>
    </w:p>
    <w:p w14:paraId="768AD5C1"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Phân tích tác động của từng biến rủi ro riêng lẻ.</w:t>
      </w:r>
    </w:p>
    <w:p w14:paraId="473731F7"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Khi một yếu tố đầu vào thay đổi, hiệu quả tài chính của dự án thay đổi như thế nào?</w:t>
      </w:r>
    </w:p>
    <w:p w14:paraId="2B84BD74" w14:textId="77777777" w:rsidR="00AD0349" w:rsidRPr="00797A4E" w:rsidRDefault="00000000">
      <w:pPr>
        <w:spacing w:before="40" w:after="40" w:line="269" w:lineRule="auto"/>
        <w:rPr>
          <w:color w:val="000000" w:themeColor="text1"/>
        </w:rPr>
      </w:pPr>
      <w:r w:rsidRPr="00797A4E">
        <w:rPr>
          <w:b/>
          <w:color w:val="000000" w:themeColor="text1"/>
        </w:rPr>
        <w:t>6.2.1. Lựa chọn các yếu tố rủi ro cần phân tích</w:t>
      </w:r>
    </w:p>
    <w:p w14:paraId="1E64D420"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Chọn các biến có khả năng tác động lớn đến NPV/IRR.</w:t>
      </w:r>
    </w:p>
    <w:p w14:paraId="1D2A7FF5"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Những biến nào ảnh hưởng mạnh nhất đến dự án: tổng mức đầu tư, doanh thu, chi phí hoạt động hay lãi suất?</w:t>
      </w:r>
    </w:p>
    <w:p w14:paraId="027B938E" w14:textId="77777777" w:rsidR="00AD0349" w:rsidRPr="00797A4E" w:rsidRDefault="00000000">
      <w:pPr>
        <w:spacing w:before="40" w:after="40" w:line="269" w:lineRule="auto"/>
        <w:rPr>
          <w:color w:val="000000" w:themeColor="text1"/>
        </w:rPr>
      </w:pPr>
      <w:r w:rsidRPr="00797A4E">
        <w:rPr>
          <w:b/>
          <w:color w:val="000000" w:themeColor="text1"/>
        </w:rPr>
        <w:t>6.2.2. Ảnh hưởng của tổng mức đầu tư</w:t>
      </w:r>
    </w:p>
    <w:p w14:paraId="59D84EE1" w14:textId="77777777" w:rsidR="00AD0349" w:rsidRPr="00797A4E" w:rsidRDefault="00000000">
      <w:pPr>
        <w:pStyle w:val="ListBullet2"/>
        <w:spacing w:after="40" w:line="269" w:lineRule="auto"/>
        <w:rPr>
          <w:color w:val="000000" w:themeColor="text1"/>
        </w:rPr>
      </w:pPr>
      <w:r w:rsidRPr="00797A4E">
        <w:rPr>
          <w:color w:val="000000" w:themeColor="text1"/>
        </w:rPr>
        <w:lastRenderedPageBreak/>
        <w:t>Nội dung cần đạt: Kiểm tra độ nhạy theo biến tổng mức đầu tư.</w:t>
      </w:r>
    </w:p>
    <w:p w14:paraId="5A56F298"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Nếu tổng mức đầu tư tăng hoặc giảm, NPV và IRR thay đổi ra sao?</w:t>
      </w:r>
    </w:p>
    <w:p w14:paraId="54A58E6E" w14:textId="77777777" w:rsidR="00AD0349" w:rsidRPr="00797A4E" w:rsidRDefault="00000000">
      <w:pPr>
        <w:spacing w:before="40" w:after="40" w:line="269" w:lineRule="auto"/>
        <w:rPr>
          <w:color w:val="000000" w:themeColor="text1"/>
        </w:rPr>
      </w:pPr>
      <w:r w:rsidRPr="00797A4E">
        <w:rPr>
          <w:b/>
          <w:color w:val="000000" w:themeColor="text1"/>
        </w:rPr>
        <w:t>6.2.3. Ảnh hưởng của doanh thu</w:t>
      </w:r>
    </w:p>
    <w:p w14:paraId="6E55EA4D"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Kiểm tra ngưỡng doanh thu an toàn.</w:t>
      </w:r>
    </w:p>
    <w:p w14:paraId="710A6BBA"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Nếu doanh thu giảm, dự án còn khả thi không? Mức giảm bao nhiêu thì dự án bắt đầu rủi ro?</w:t>
      </w:r>
    </w:p>
    <w:p w14:paraId="37D3C42B" w14:textId="77777777" w:rsidR="00AD0349" w:rsidRPr="00797A4E" w:rsidRDefault="00000000">
      <w:pPr>
        <w:spacing w:before="40" w:after="40" w:line="269" w:lineRule="auto"/>
        <w:rPr>
          <w:color w:val="000000" w:themeColor="text1"/>
        </w:rPr>
      </w:pPr>
      <w:r w:rsidRPr="00797A4E">
        <w:rPr>
          <w:b/>
          <w:color w:val="000000" w:themeColor="text1"/>
        </w:rPr>
        <w:t>6.2.4. Ảnh hưởng của chi phí hoạt động</w:t>
      </w:r>
    </w:p>
    <w:p w14:paraId="52197A5D"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Đánh giá mức độ ảnh hưởng của chi phí vận hành.</w:t>
      </w:r>
    </w:p>
    <w:p w14:paraId="36782C56"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Nếu chi phí vận hành tăng, lợi nhuận và dòng tiền bị ảnh hưởng như thế nào?</w:t>
      </w:r>
    </w:p>
    <w:p w14:paraId="3B499DF5" w14:textId="77777777" w:rsidR="00AD0349" w:rsidRPr="00797A4E" w:rsidRDefault="00000000">
      <w:pPr>
        <w:spacing w:before="40" w:after="40" w:line="269" w:lineRule="auto"/>
        <w:rPr>
          <w:color w:val="000000" w:themeColor="text1"/>
        </w:rPr>
      </w:pPr>
      <w:r w:rsidRPr="00797A4E">
        <w:rPr>
          <w:b/>
          <w:color w:val="000000" w:themeColor="text1"/>
        </w:rPr>
        <w:t>6.2.5. Nhận xét phân tích độ nhạy một chiều</w:t>
      </w:r>
    </w:p>
    <w:p w14:paraId="123D9B1F"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Kết luận biến rủi ro quan trọng.</w:t>
      </w:r>
    </w:p>
    <w:p w14:paraId="6074A2F1"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Yếu tố nào làm dự án nhạy cảm nhất và cần kiểm soát chặt nhất?</w:t>
      </w:r>
    </w:p>
    <w:p w14:paraId="759BD79B" w14:textId="77777777" w:rsidR="00AD0349" w:rsidRPr="00797A4E" w:rsidRDefault="00000000">
      <w:pPr>
        <w:spacing w:before="40" w:after="40" w:line="269" w:lineRule="auto"/>
        <w:rPr>
          <w:color w:val="000000" w:themeColor="text1"/>
        </w:rPr>
      </w:pPr>
      <w:r w:rsidRPr="00797A4E">
        <w:rPr>
          <w:b/>
          <w:color w:val="000000" w:themeColor="text1"/>
        </w:rPr>
        <w:t>6.3. Phân tích độ nhạy hai chiều</w:t>
      </w:r>
    </w:p>
    <w:p w14:paraId="76AB5043"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Phân tích tổ hợp hai biến rủi ro.</w:t>
      </w:r>
    </w:p>
    <w:p w14:paraId="25331D64"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Nếu hai yếu tố cùng thay đổi, dự án còn giữ được hiệu quả tài chính không?</w:t>
      </w:r>
    </w:p>
    <w:p w14:paraId="34FB5354" w14:textId="77777777" w:rsidR="00AD0349" w:rsidRPr="00797A4E" w:rsidRDefault="00000000">
      <w:pPr>
        <w:spacing w:before="40" w:after="40" w:line="269" w:lineRule="auto"/>
        <w:rPr>
          <w:color w:val="000000" w:themeColor="text1"/>
        </w:rPr>
      </w:pPr>
      <w:r w:rsidRPr="00797A4E">
        <w:rPr>
          <w:b/>
          <w:color w:val="000000" w:themeColor="text1"/>
        </w:rPr>
        <w:t>6.3.1. Lựa chọn hai biến rủi ro chính</w:t>
      </w:r>
    </w:p>
    <w:p w14:paraId="28B89ABA"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Chọn hai biến có ảnh hưởng lớn nhất hoặc thường biến động cùng lúc.</w:t>
      </w:r>
    </w:p>
    <w:p w14:paraId="4D14A9E9"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Hai biến nào nên chọn để phân tích đồng thời và vì sao?</w:t>
      </w:r>
    </w:p>
    <w:p w14:paraId="2CC72F68" w14:textId="77777777" w:rsidR="00AD0349" w:rsidRPr="00797A4E" w:rsidRDefault="00000000">
      <w:pPr>
        <w:spacing w:before="40" w:after="40" w:line="269" w:lineRule="auto"/>
        <w:rPr>
          <w:color w:val="000000" w:themeColor="text1"/>
        </w:rPr>
      </w:pPr>
      <w:r w:rsidRPr="00797A4E">
        <w:rPr>
          <w:b/>
          <w:color w:val="000000" w:themeColor="text1"/>
        </w:rPr>
        <w:t>6.3.2. Bảng phân tích độ nhạy hai chiều</w:t>
      </w:r>
    </w:p>
    <w:p w14:paraId="70726180"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Lập ma trận độ nhạy hai chiều.</w:t>
      </w:r>
    </w:p>
    <w:p w14:paraId="6F135898"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Khi hai biến thay đổi cùng lúc, NPV hoặc IRR thay đổi theo các kịch bản nào?</w:t>
      </w:r>
    </w:p>
    <w:p w14:paraId="543AAB0A" w14:textId="77777777" w:rsidR="00AD0349" w:rsidRPr="00797A4E" w:rsidRDefault="00000000">
      <w:pPr>
        <w:spacing w:before="40" w:after="40" w:line="269" w:lineRule="auto"/>
        <w:rPr>
          <w:color w:val="000000" w:themeColor="text1"/>
        </w:rPr>
      </w:pPr>
      <w:r w:rsidRPr="00797A4E">
        <w:rPr>
          <w:b/>
          <w:color w:val="000000" w:themeColor="text1"/>
        </w:rPr>
        <w:t>6.3.3. Nhận xét kết quả phân tích hai chiều</w:t>
      </w:r>
    </w:p>
    <w:p w14:paraId="69C08728"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Nhận xét vùng an toàn và vùng rủi ro.</w:t>
      </w:r>
    </w:p>
    <w:p w14:paraId="1A0DF249"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Kịch bản nào nguy hiểm nhất và ngưỡng nào làm dự án không còn khả thi?</w:t>
      </w:r>
    </w:p>
    <w:p w14:paraId="24148B73" w14:textId="77777777" w:rsidR="00AD0349" w:rsidRPr="00797A4E" w:rsidRDefault="00000000">
      <w:pPr>
        <w:spacing w:before="40" w:after="40" w:line="269" w:lineRule="auto"/>
        <w:rPr>
          <w:color w:val="000000" w:themeColor="text1"/>
        </w:rPr>
      </w:pPr>
      <w:r w:rsidRPr="00797A4E">
        <w:rPr>
          <w:b/>
          <w:color w:val="000000" w:themeColor="text1"/>
        </w:rPr>
        <w:t>6.4. Đánh giá rủi ro và đề xuất giải pháp hạn chế rủi ro</w:t>
      </w:r>
    </w:p>
    <w:p w14:paraId="433685B5"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Đề xuất giải pháp kiểm soát rủi ro.</w:t>
      </w:r>
    </w:p>
    <w:p w14:paraId="1DB43CCF"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có những rủi ro chính nào và giải pháp kiểm soát từng rủi ro là gì?</w:t>
      </w:r>
    </w:p>
    <w:p w14:paraId="268D92B0" w14:textId="77777777" w:rsidR="00AD0349" w:rsidRPr="00797A4E" w:rsidRDefault="00000000">
      <w:pPr>
        <w:spacing w:before="40" w:after="40" w:line="269" w:lineRule="auto"/>
        <w:rPr>
          <w:color w:val="000000" w:themeColor="text1"/>
        </w:rPr>
      </w:pPr>
      <w:r w:rsidRPr="00797A4E">
        <w:rPr>
          <w:b/>
          <w:color w:val="000000" w:themeColor="text1"/>
        </w:rPr>
        <w:t>6.5. Kết luận chương</w:t>
      </w:r>
    </w:p>
    <w:p w14:paraId="20413A56"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Kết luận mức độ rủi ro tổng thể.</w:t>
      </w:r>
    </w:p>
    <w:p w14:paraId="0167CB44"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Sau khi phân tích rủi ro, dự án có mức độ an toàn tài chính chấp nhận được không?</w:t>
      </w:r>
    </w:p>
    <w:p w14:paraId="05ED90E6"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lastRenderedPageBreak/>
        <w:t>6.3. Nội dung sinh viên đề xuất</w:t>
      </w:r>
    </w:p>
    <w:p w14:paraId="05DC8CF1" w14:textId="77777777" w:rsidR="00AD0349" w:rsidRPr="00797A4E" w:rsidRDefault="00000000">
      <w:pPr>
        <w:jc w:val="both"/>
        <w:rPr>
          <w:color w:val="000000" w:themeColor="text1"/>
        </w:rPr>
      </w:pPr>
      <w:r w:rsidRPr="00797A4E">
        <w:rPr>
          <w:color w:val="000000" w:themeColor="text1"/>
        </w:rPr>
        <w:t>Sinh viên cần đề xuất giải pháp kiểm soát rủi ro. Gợi ý: “Sinh viên đề xuất dự án cần kiểm soát chặt tổng mức đầu tư, xây dựng kế hoạch marketing để bảo đảm doanh thu, lựa chọn phương án vay phù hợp và duy trì quỹ dự phòng nhằm giảm rủi ro trong giai đoạn vận hành.”</w:t>
      </w:r>
    </w:p>
    <w:p w14:paraId="7917C02A" w14:textId="77777777" w:rsidR="00AD0349" w:rsidRPr="00797A4E" w:rsidRDefault="00000000">
      <w:pPr>
        <w:rPr>
          <w:color w:val="000000" w:themeColor="text1"/>
        </w:rPr>
      </w:pPr>
      <w:r w:rsidRPr="00797A4E">
        <w:rPr>
          <w:color w:val="000000" w:themeColor="text1"/>
        </w:rPr>
        <w:br w:type="page"/>
      </w:r>
    </w:p>
    <w:p w14:paraId="1F33F82F" w14:textId="77777777" w:rsidR="00AD0349" w:rsidRPr="00797A4E" w:rsidRDefault="00000000">
      <w:pPr>
        <w:pStyle w:val="Heading1"/>
        <w:spacing w:before="160" w:after="80"/>
        <w:jc w:val="center"/>
        <w:rPr>
          <w:color w:val="000000" w:themeColor="text1"/>
        </w:rPr>
      </w:pPr>
      <w:r w:rsidRPr="00797A4E">
        <w:rPr>
          <w:rFonts w:ascii="Times New Roman" w:eastAsia="Times New Roman" w:hAnsi="Times New Roman"/>
          <w:color w:val="000000" w:themeColor="text1"/>
          <w:sz w:val="30"/>
        </w:rPr>
        <w:lastRenderedPageBreak/>
        <w:t>CHƯƠNG 7: KẾT LUẬN</w:t>
      </w:r>
    </w:p>
    <w:p w14:paraId="27C4DAE6"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7.1. Các nội dung sinh viên cần đạt được</w:t>
      </w:r>
    </w:p>
    <w:p w14:paraId="460E6965" w14:textId="77777777" w:rsidR="00AD0349" w:rsidRPr="00797A4E" w:rsidRDefault="00000000">
      <w:pPr>
        <w:jc w:val="both"/>
        <w:rPr>
          <w:color w:val="000000" w:themeColor="text1"/>
        </w:rPr>
      </w:pPr>
      <w:r w:rsidRPr="00797A4E">
        <w:rPr>
          <w:color w:val="000000" w:themeColor="text1"/>
        </w:rPr>
        <w:t>Sinh viên cần khái quát lại toàn bộ dự án và đánh giá tính khả thi về thị trường, kỹ thuật, tài chính và rủi ro. Phần kết luận phải dựa trên kết quả đã phân tích, tránh viết chung chung hoặc lặp lại quá dài.</w:t>
      </w:r>
    </w:p>
    <w:p w14:paraId="31EE183E"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7.2. Các vấn đề cần giải quyết theo dạng hỏi - đáp gợi ý</w:t>
      </w:r>
    </w:p>
    <w:p w14:paraId="1624C01E" w14:textId="77777777" w:rsidR="00AD0349" w:rsidRPr="00797A4E" w:rsidRDefault="00000000">
      <w:pPr>
        <w:jc w:val="both"/>
        <w:rPr>
          <w:color w:val="000000" w:themeColor="text1"/>
        </w:rPr>
      </w:pPr>
      <w:r w:rsidRPr="00797A4E">
        <w:rPr>
          <w:color w:val="000000" w:themeColor="text1"/>
        </w:rPr>
        <w:t>Vấn đề cần giải quyết là đưa ra quan điểm cuối cùng: dự án có nên triển khai hay không, với điều kiện nào, và chủ đầu tư cần lưu ý những vấn đề gì khi thực hiện.</w:t>
      </w:r>
    </w:p>
    <w:p w14:paraId="1AEAFE37" w14:textId="77777777" w:rsidR="00AD0349" w:rsidRPr="00797A4E" w:rsidRDefault="00000000">
      <w:pPr>
        <w:spacing w:before="40" w:after="40" w:line="269" w:lineRule="auto"/>
        <w:rPr>
          <w:color w:val="000000" w:themeColor="text1"/>
        </w:rPr>
      </w:pPr>
      <w:r w:rsidRPr="00797A4E">
        <w:rPr>
          <w:b/>
          <w:color w:val="000000" w:themeColor="text1"/>
        </w:rPr>
        <w:t>7.1. Tóm tắt nội dung chính của dự án</w:t>
      </w:r>
    </w:p>
    <w:p w14:paraId="44274A1D"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Tóm tắt ngắn gọn các thông tin cốt lõi.</w:t>
      </w:r>
    </w:p>
    <w:p w14:paraId="325314FA"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là gì, đầu tư ở đâu, quy mô bao nhiêu, tổng mức đầu tư và thời gian phân tích bao lâu?</w:t>
      </w:r>
    </w:p>
    <w:p w14:paraId="38587783" w14:textId="77777777" w:rsidR="00AD0349" w:rsidRPr="00797A4E" w:rsidRDefault="00000000">
      <w:pPr>
        <w:spacing w:before="40" w:after="40" w:line="269" w:lineRule="auto"/>
        <w:rPr>
          <w:color w:val="000000" w:themeColor="text1"/>
        </w:rPr>
      </w:pPr>
      <w:r w:rsidRPr="00797A4E">
        <w:rPr>
          <w:b/>
          <w:color w:val="000000" w:themeColor="text1"/>
        </w:rPr>
        <w:t>7.2. Đánh giá tính khả thi của dự án</w:t>
      </w:r>
    </w:p>
    <w:p w14:paraId="34EDBB60"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Tổng hợp các kết luận quan trọng từ các chương trước.</w:t>
      </w:r>
    </w:p>
    <w:p w14:paraId="1F3A2319"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Dự án có khả thi tổng thể về thị trường, kỹ thuật, tài chính và rủi ro không?</w:t>
      </w:r>
    </w:p>
    <w:p w14:paraId="14614C07" w14:textId="77777777" w:rsidR="00AD0349" w:rsidRPr="00797A4E" w:rsidRDefault="00000000">
      <w:pPr>
        <w:spacing w:before="40" w:after="40" w:line="269" w:lineRule="auto"/>
        <w:rPr>
          <w:color w:val="000000" w:themeColor="text1"/>
        </w:rPr>
      </w:pPr>
      <w:r w:rsidRPr="00797A4E">
        <w:rPr>
          <w:b/>
          <w:color w:val="000000" w:themeColor="text1"/>
        </w:rPr>
        <w:t>7.2.1. Tính khả thi về thị trường</w:t>
      </w:r>
    </w:p>
    <w:p w14:paraId="73AE6921"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Liên hệ kết quả Chương 3.</w:t>
      </w:r>
    </w:p>
    <w:p w14:paraId="050406DC"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Thị trường có đủ nhu cầu và dự án có đủ khả năng cạnh tranh không?</w:t>
      </w:r>
    </w:p>
    <w:p w14:paraId="0687E0BF" w14:textId="77777777" w:rsidR="00AD0349" w:rsidRPr="00797A4E" w:rsidRDefault="00000000">
      <w:pPr>
        <w:spacing w:before="40" w:after="40" w:line="269" w:lineRule="auto"/>
        <w:rPr>
          <w:color w:val="000000" w:themeColor="text1"/>
        </w:rPr>
      </w:pPr>
      <w:r w:rsidRPr="00797A4E">
        <w:rPr>
          <w:b/>
          <w:color w:val="000000" w:themeColor="text1"/>
        </w:rPr>
        <w:t>7.2.2. Tính khả thi về kỹ thuật</w:t>
      </w:r>
    </w:p>
    <w:p w14:paraId="25C5A30E"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Liên hệ kết quả Chương 4.</w:t>
      </w:r>
    </w:p>
    <w:p w14:paraId="2A0D153F"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Quy mô, vị trí, phương án xây dựng và tổ chức nhân sự có thực hiện được không?</w:t>
      </w:r>
    </w:p>
    <w:p w14:paraId="52F4DE76" w14:textId="77777777" w:rsidR="00AD0349" w:rsidRPr="00797A4E" w:rsidRDefault="00000000">
      <w:pPr>
        <w:spacing w:before="40" w:after="40" w:line="269" w:lineRule="auto"/>
        <w:rPr>
          <w:color w:val="000000" w:themeColor="text1"/>
        </w:rPr>
      </w:pPr>
      <w:r w:rsidRPr="00797A4E">
        <w:rPr>
          <w:b/>
          <w:color w:val="000000" w:themeColor="text1"/>
        </w:rPr>
        <w:t>7.2.3. Tính khả thi về tài chính</w:t>
      </w:r>
    </w:p>
    <w:p w14:paraId="17074723"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Liên hệ kết quả Chương 5.</w:t>
      </w:r>
    </w:p>
    <w:p w14:paraId="0D40BD45"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Các chỉ tiêu NPV, IRR, BCR, PP có chứng minh dự án đáng đầu tư không?</w:t>
      </w:r>
    </w:p>
    <w:p w14:paraId="07A9B259" w14:textId="77777777" w:rsidR="00AD0349" w:rsidRPr="00797A4E" w:rsidRDefault="00000000">
      <w:pPr>
        <w:spacing w:before="40" w:after="40" w:line="269" w:lineRule="auto"/>
        <w:rPr>
          <w:color w:val="000000" w:themeColor="text1"/>
        </w:rPr>
      </w:pPr>
      <w:r w:rsidRPr="00797A4E">
        <w:rPr>
          <w:b/>
          <w:color w:val="000000" w:themeColor="text1"/>
        </w:rPr>
        <w:t>7.2.4. Tính khả thi về rủi ro</w:t>
      </w:r>
    </w:p>
    <w:p w14:paraId="142BAF3D"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Liên hệ kết quả Chương 6.</w:t>
      </w:r>
    </w:p>
    <w:p w14:paraId="6AEE85C2"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Các rủi ro của dự án có thể kiểm soát được không?</w:t>
      </w:r>
    </w:p>
    <w:p w14:paraId="5B8E5212" w14:textId="77777777" w:rsidR="00AD0349" w:rsidRPr="00797A4E" w:rsidRDefault="00000000">
      <w:pPr>
        <w:spacing w:before="40" w:after="40" w:line="269" w:lineRule="auto"/>
        <w:rPr>
          <w:color w:val="000000" w:themeColor="text1"/>
        </w:rPr>
      </w:pPr>
      <w:r w:rsidRPr="00797A4E">
        <w:rPr>
          <w:b/>
          <w:color w:val="000000" w:themeColor="text1"/>
        </w:rPr>
        <w:t>7.3. Kết luận chung</w:t>
      </w:r>
    </w:p>
    <w:p w14:paraId="7DEF5A45"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Nêu kết luận cuối cùng rõ ràng.</w:t>
      </w:r>
    </w:p>
    <w:p w14:paraId="6267122F"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Từ toàn bộ phân tích, có nên triển khai dự án không? Vì sao?</w:t>
      </w:r>
    </w:p>
    <w:p w14:paraId="27317E80" w14:textId="77777777" w:rsidR="00AD0349" w:rsidRPr="00797A4E" w:rsidRDefault="00000000">
      <w:pPr>
        <w:spacing w:before="40" w:after="40" w:line="269" w:lineRule="auto"/>
        <w:rPr>
          <w:color w:val="000000" w:themeColor="text1"/>
        </w:rPr>
      </w:pPr>
      <w:r w:rsidRPr="00797A4E">
        <w:rPr>
          <w:b/>
          <w:color w:val="000000" w:themeColor="text1"/>
        </w:rPr>
        <w:t>7.4. Kiến nghị triển khai dự án</w:t>
      </w:r>
    </w:p>
    <w:p w14:paraId="30CEBDC8" w14:textId="77777777" w:rsidR="00AD0349" w:rsidRPr="00797A4E" w:rsidRDefault="00000000">
      <w:pPr>
        <w:pStyle w:val="ListBullet2"/>
        <w:spacing w:after="40" w:line="269" w:lineRule="auto"/>
        <w:rPr>
          <w:color w:val="000000" w:themeColor="text1"/>
        </w:rPr>
      </w:pPr>
      <w:r w:rsidRPr="00797A4E">
        <w:rPr>
          <w:color w:val="000000" w:themeColor="text1"/>
        </w:rPr>
        <w:lastRenderedPageBreak/>
        <w:t>Nội dung cần đạt: Đề xuất điều kiện, lưu ý và hướng hoàn thiện dự án.</w:t>
      </w:r>
    </w:p>
    <w:p w14:paraId="06536DDD"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Chủ đầu tư cần lưu ý những vấn đề gì khi triển khai dự án trong thực tế?</w:t>
      </w:r>
    </w:p>
    <w:p w14:paraId="49AA6058"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7.3. Nội dung sinh viên đề xuất</w:t>
      </w:r>
    </w:p>
    <w:p w14:paraId="283EFE7D" w14:textId="77777777" w:rsidR="00AD0349" w:rsidRPr="00797A4E" w:rsidRDefault="00000000">
      <w:pPr>
        <w:jc w:val="both"/>
        <w:rPr>
          <w:color w:val="000000" w:themeColor="text1"/>
        </w:rPr>
      </w:pPr>
      <w:r w:rsidRPr="00797A4E">
        <w:rPr>
          <w:color w:val="000000" w:themeColor="text1"/>
        </w:rPr>
        <w:t>Sinh viên cần nêu quan điểm cuối cùng của mình. Gợi ý: “Sau khi phân tích các yếu tố thị trường, kỹ thuật, tài chính và rủi ro, sinh viên đề xuất dự án có thể được triển khai trong điều kiện kiểm soát tốt chi phí đầu tư, duy trì doanh thu ổn định và thực hiện đúng tiến độ đề ra.”</w:t>
      </w:r>
    </w:p>
    <w:p w14:paraId="13B5D82E" w14:textId="77777777" w:rsidR="00AD0349" w:rsidRPr="00797A4E" w:rsidRDefault="00000000">
      <w:pPr>
        <w:rPr>
          <w:color w:val="000000" w:themeColor="text1"/>
        </w:rPr>
      </w:pPr>
      <w:r w:rsidRPr="00797A4E">
        <w:rPr>
          <w:color w:val="000000" w:themeColor="text1"/>
        </w:rPr>
        <w:br w:type="page"/>
      </w:r>
    </w:p>
    <w:p w14:paraId="42331D39" w14:textId="58E1DDC0" w:rsidR="00AD0349" w:rsidRPr="00797A4E" w:rsidRDefault="00000000">
      <w:pPr>
        <w:pStyle w:val="Heading1"/>
        <w:spacing w:before="160" w:after="80"/>
        <w:jc w:val="center"/>
        <w:rPr>
          <w:color w:val="000000" w:themeColor="text1"/>
        </w:rPr>
      </w:pPr>
      <w:r w:rsidRPr="00797A4E">
        <w:rPr>
          <w:rFonts w:ascii="Times New Roman" w:eastAsia="Times New Roman" w:hAnsi="Times New Roman"/>
          <w:color w:val="000000" w:themeColor="text1"/>
          <w:sz w:val="30"/>
        </w:rPr>
        <w:lastRenderedPageBreak/>
        <w:t>TRÍCH LỤC NGUỒN VÀ TÀI LIỆU THAM KHẢO</w:t>
      </w:r>
    </w:p>
    <w:p w14:paraId="3DF4FC9B"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1. Các nội dung sinh viên cần đạt được</w:t>
      </w:r>
    </w:p>
    <w:p w14:paraId="7A8BAB89" w14:textId="77777777" w:rsidR="00AD0349" w:rsidRPr="00797A4E" w:rsidRDefault="00000000">
      <w:pPr>
        <w:jc w:val="both"/>
        <w:rPr>
          <w:color w:val="000000" w:themeColor="text1"/>
        </w:rPr>
      </w:pPr>
      <w:r w:rsidRPr="00797A4E">
        <w:rPr>
          <w:color w:val="000000" w:themeColor="text1"/>
        </w:rPr>
        <w:t>Sinh viên cần ghi đầy đủ các nguồn đã sử dụng trong bài, bao gồm văn bản pháp luật, quyết định công bố suất vốn đầu tư, thông tư hướng dẫn chi phí, báo cáo kinh tế - xã hội, trang web thống kê, báo giá, bản đồ, hình ảnh và các tài liệu học thuật. Nguồn trích dẫn phải giúp người đọc kiểm tra lại được số liệu đã sử dụng.</w:t>
      </w:r>
    </w:p>
    <w:p w14:paraId="5B408FD1"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2. Các vấn đề cần giải quyết khi trích nguồn</w:t>
      </w:r>
    </w:p>
    <w:p w14:paraId="56DA383D" w14:textId="77777777" w:rsidR="00AD0349" w:rsidRPr="00797A4E" w:rsidRDefault="00000000">
      <w:pPr>
        <w:spacing w:before="40" w:after="40" w:line="269" w:lineRule="auto"/>
        <w:rPr>
          <w:color w:val="000000" w:themeColor="text1"/>
        </w:rPr>
      </w:pPr>
      <w:r w:rsidRPr="00797A4E">
        <w:rPr>
          <w:b/>
          <w:color w:val="000000" w:themeColor="text1"/>
        </w:rPr>
        <w:t>2.1. Trích nguồn cho số liệu kinh tế - xã hội</w:t>
      </w:r>
    </w:p>
    <w:p w14:paraId="0CAC6AE8"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Ưu tiên dùng nguồn chính thống như cổng thông tin địa phương, niên giám thống kê, báo cáo của cơ quan nhà nước.</w:t>
      </w:r>
    </w:p>
    <w:p w14:paraId="4D8E0B97"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Số liệu về dân số, GRDP, thu nhập, quy hoạch, tốc độ phát triển lấy từ đâu, thời điểm nào và có còn phù hợp không?</w:t>
      </w:r>
    </w:p>
    <w:p w14:paraId="5D5F7A5E" w14:textId="77777777" w:rsidR="00AD0349" w:rsidRPr="00797A4E" w:rsidRDefault="00000000">
      <w:pPr>
        <w:spacing w:before="40" w:after="40" w:line="269" w:lineRule="auto"/>
        <w:rPr>
          <w:color w:val="000000" w:themeColor="text1"/>
        </w:rPr>
      </w:pPr>
      <w:r w:rsidRPr="00797A4E">
        <w:rPr>
          <w:b/>
          <w:color w:val="000000" w:themeColor="text1"/>
        </w:rPr>
        <w:t>2.2. Trích nguồn cho văn bản pháp lý</w:t>
      </w:r>
    </w:p>
    <w:p w14:paraId="32E6522C"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Ghi đủ tên văn bản; chỉ dùng văn bản còn hiệu lực hoặc nêu rõ lý do sử dụng văn bản tham khảo.</w:t>
      </w:r>
    </w:p>
    <w:p w14:paraId="48EB3CA6"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Văn bản pháp luật được ghi đã đúng số hiệu, ngày ban hành, cơ quan ban hành và nội dung áp dụng chưa?</w:t>
      </w:r>
    </w:p>
    <w:p w14:paraId="03827DE8" w14:textId="77777777" w:rsidR="00AD0349" w:rsidRPr="00797A4E" w:rsidRDefault="00000000">
      <w:pPr>
        <w:spacing w:before="40" w:after="40" w:line="269" w:lineRule="auto"/>
        <w:rPr>
          <w:color w:val="000000" w:themeColor="text1"/>
        </w:rPr>
      </w:pPr>
      <w:r w:rsidRPr="00797A4E">
        <w:rPr>
          <w:b/>
          <w:color w:val="000000" w:themeColor="text1"/>
        </w:rPr>
        <w:t>2.3. Trích nguồn cho suất vốn đầu tư và chi phí tư vấn</w:t>
      </w:r>
    </w:p>
    <w:p w14:paraId="4024D957"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Ghi rõ quyết định/thông tư, bảng tra, trang hoặc mục sử dụng nếu có.</w:t>
      </w:r>
    </w:p>
    <w:p w14:paraId="60B2B0F3"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Chi phí xây dựng, chi phí tư vấn, chi phí quản lý dự án được lấy theo quyết định, thông tư hoặc căn cứ nào?</w:t>
      </w:r>
    </w:p>
    <w:p w14:paraId="423B4C05" w14:textId="77777777" w:rsidR="00AD0349" w:rsidRPr="00797A4E" w:rsidRDefault="00000000">
      <w:pPr>
        <w:spacing w:before="40" w:after="40" w:line="269" w:lineRule="auto"/>
        <w:rPr>
          <w:color w:val="000000" w:themeColor="text1"/>
        </w:rPr>
      </w:pPr>
      <w:r w:rsidRPr="00797A4E">
        <w:rPr>
          <w:b/>
          <w:color w:val="000000" w:themeColor="text1"/>
        </w:rPr>
        <w:t>2.4. Trích nguồn cho báo giá và dữ liệu thị trường</w:t>
      </w:r>
    </w:p>
    <w:p w14:paraId="77E02B50"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Nên ghi tên đơn vị, website, ngày truy cập hoặc thời điểm khảo sát.</w:t>
      </w:r>
    </w:p>
    <w:p w14:paraId="6DEA918C"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Báo giá, giá thuê, giá bán hoặc dữ liệu đối thủ lấy từ nguồn nào và thời điểm khảo sát là khi nào?</w:t>
      </w:r>
    </w:p>
    <w:p w14:paraId="5ADEA0DE" w14:textId="77777777" w:rsidR="00AD0349" w:rsidRPr="00797A4E" w:rsidRDefault="00000000">
      <w:pPr>
        <w:spacing w:before="40" w:after="40" w:line="269" w:lineRule="auto"/>
        <w:rPr>
          <w:color w:val="000000" w:themeColor="text1"/>
        </w:rPr>
      </w:pPr>
      <w:r w:rsidRPr="00797A4E">
        <w:rPr>
          <w:b/>
          <w:color w:val="000000" w:themeColor="text1"/>
        </w:rPr>
        <w:t>2.5. Trích nguồn cho hình ảnh, bản đồ và bản vẽ minh họa</w:t>
      </w:r>
    </w:p>
    <w:p w14:paraId="29CE4BFA"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Dưới mỗi hình nên có tên hình và nguồn, ví dụ: Nguồn: Google Maps, truy cập ngày ...</w:t>
      </w:r>
    </w:p>
    <w:p w14:paraId="6A457BCD"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Hình ảnh, bản đồ, mặt bằng, mặt đứng trong bài có ghi nguồn rõ ràng chưa?</w:t>
      </w:r>
    </w:p>
    <w:p w14:paraId="06AB5A57" w14:textId="77777777" w:rsidR="00AD0349" w:rsidRPr="00797A4E" w:rsidRDefault="00000000">
      <w:pPr>
        <w:spacing w:before="40" w:after="40" w:line="269" w:lineRule="auto"/>
        <w:rPr>
          <w:color w:val="000000" w:themeColor="text1"/>
        </w:rPr>
      </w:pPr>
      <w:r w:rsidRPr="00797A4E">
        <w:rPr>
          <w:b/>
          <w:color w:val="000000" w:themeColor="text1"/>
        </w:rPr>
        <w:t>2.6. Trích nguồn cho số liệu giả định</w:t>
      </w:r>
    </w:p>
    <w:p w14:paraId="76B58089"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Nếu là giả định, cần ghi rõ: “Sinh viên giả định trên cơ sở tham khảo ...” để tránh nhầm với số liệu chính thức.</w:t>
      </w:r>
    </w:p>
    <w:p w14:paraId="2C110C2B" w14:textId="77777777" w:rsidR="00AD0349" w:rsidRPr="00797A4E" w:rsidRDefault="00000000">
      <w:pPr>
        <w:pStyle w:val="ListBullet2"/>
        <w:spacing w:after="40" w:line="269" w:lineRule="auto"/>
        <w:rPr>
          <w:color w:val="000000" w:themeColor="text1"/>
        </w:rPr>
      </w:pPr>
      <w:r w:rsidRPr="00797A4E">
        <w:rPr>
          <w:color w:val="000000" w:themeColor="text1"/>
        </w:rPr>
        <w:lastRenderedPageBreak/>
        <w:t>Câu hỏi gợi ý: Số liệu nào là giả định của sinh viên và số liệu nào lấy từ nguồn bên ngoài?</w:t>
      </w:r>
    </w:p>
    <w:p w14:paraId="250CA5F7"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3. Mẫu câu hướng dẫn ghi nguồn trong bài</w:t>
      </w:r>
    </w:p>
    <w:p w14:paraId="7147AE1F" w14:textId="77777777" w:rsidR="00AD0349" w:rsidRPr="00797A4E" w:rsidRDefault="00000000">
      <w:pPr>
        <w:pStyle w:val="ListBullet"/>
        <w:spacing w:after="40" w:line="269" w:lineRule="auto"/>
        <w:rPr>
          <w:color w:val="000000" w:themeColor="text1"/>
        </w:rPr>
      </w:pPr>
      <w:r w:rsidRPr="00797A4E">
        <w:rPr>
          <w:color w:val="000000" w:themeColor="text1"/>
        </w:rPr>
        <w:t>Theo số liệu từ ..., khu vực dự án có ... Điều này cho thấy ...</w:t>
      </w:r>
    </w:p>
    <w:p w14:paraId="65EFE0B5" w14:textId="77777777" w:rsidR="00AD0349" w:rsidRPr="00797A4E" w:rsidRDefault="00000000">
      <w:pPr>
        <w:pStyle w:val="ListBullet"/>
        <w:spacing w:after="40" w:line="269" w:lineRule="auto"/>
        <w:rPr>
          <w:color w:val="000000" w:themeColor="text1"/>
        </w:rPr>
      </w:pPr>
      <w:r w:rsidRPr="00797A4E">
        <w:rPr>
          <w:color w:val="000000" w:themeColor="text1"/>
        </w:rPr>
        <w:t>Căn cứ theo ..., chi phí ... được xác định theo phương pháp ...</w:t>
      </w:r>
    </w:p>
    <w:p w14:paraId="3E8C6CED" w14:textId="77777777" w:rsidR="00AD0349" w:rsidRPr="00797A4E" w:rsidRDefault="00000000">
      <w:pPr>
        <w:pStyle w:val="ListBullet"/>
        <w:spacing w:after="40" w:line="269" w:lineRule="auto"/>
        <w:rPr>
          <w:color w:val="000000" w:themeColor="text1"/>
        </w:rPr>
      </w:pPr>
      <w:r w:rsidRPr="00797A4E">
        <w:rPr>
          <w:color w:val="000000" w:themeColor="text1"/>
        </w:rPr>
        <w:t>Đơn giá/giá thuê được tham khảo từ ..., thời điểm truy cập ngày ...</w:t>
      </w:r>
    </w:p>
    <w:p w14:paraId="2C3B8C87" w14:textId="77777777" w:rsidR="00AD0349" w:rsidRPr="00797A4E" w:rsidRDefault="00000000">
      <w:pPr>
        <w:pStyle w:val="ListBullet"/>
        <w:spacing w:after="40" w:line="269" w:lineRule="auto"/>
        <w:rPr>
          <w:color w:val="000000" w:themeColor="text1"/>
        </w:rPr>
      </w:pPr>
      <w:r w:rsidRPr="00797A4E">
        <w:rPr>
          <w:color w:val="000000" w:themeColor="text1"/>
        </w:rPr>
        <w:t>Đối với các số liệu chưa có nguồn công bố chính thức, sinh viên cần ghi rõ đây là giả định phục vụ tính toán đồ án và giải thích cơ sở giả định.</w:t>
      </w:r>
    </w:p>
    <w:p w14:paraId="038AD503" w14:textId="77777777" w:rsidR="00AD0349" w:rsidRPr="00797A4E" w:rsidRDefault="00000000">
      <w:pPr>
        <w:pStyle w:val="ListBullet"/>
        <w:spacing w:after="40" w:line="269" w:lineRule="auto"/>
        <w:rPr>
          <w:color w:val="000000" w:themeColor="text1"/>
        </w:rPr>
      </w:pPr>
      <w:r w:rsidRPr="00797A4E">
        <w:rPr>
          <w:color w:val="000000" w:themeColor="text1"/>
        </w:rPr>
        <w:t>Cuối bài, toàn bộ nguồn đã sử dụng phải được tổng hợp trong phần Tài liệu tham khảo theo một cách ghi thống nhất.</w:t>
      </w:r>
    </w:p>
    <w:p w14:paraId="001A8FE3" w14:textId="77777777" w:rsidR="00AD0349" w:rsidRPr="00797A4E" w:rsidRDefault="00000000">
      <w:pPr>
        <w:pStyle w:val="Heading2"/>
        <w:spacing w:before="100" w:after="80"/>
        <w:rPr>
          <w:color w:val="000000" w:themeColor="text1"/>
        </w:rPr>
      </w:pPr>
      <w:r w:rsidRPr="00797A4E">
        <w:rPr>
          <w:rFonts w:ascii="Times New Roman" w:eastAsia="Times New Roman" w:hAnsi="Times New Roman"/>
          <w:color w:val="000000" w:themeColor="text1"/>
          <w:sz w:val="28"/>
        </w:rPr>
        <w:t>4. Nội dung sinh viên đề xuất</w:t>
      </w:r>
    </w:p>
    <w:p w14:paraId="160EA8FF" w14:textId="77777777" w:rsidR="00AD0349" w:rsidRPr="00797A4E" w:rsidRDefault="00000000">
      <w:pPr>
        <w:jc w:val="both"/>
        <w:rPr>
          <w:color w:val="000000" w:themeColor="text1"/>
        </w:rPr>
      </w:pPr>
      <w:r w:rsidRPr="00797A4E">
        <w:rPr>
          <w:color w:val="000000" w:themeColor="text1"/>
        </w:rPr>
        <w:t>Sinh viên cần đề xuất cách quản lý nguồn số liệu cho đồ án. Gợi ý: “Sinh viên đề xuất tất cả số liệu đầu vào phải được ghi kèm nguồn trong từng chương; các số liệu giả định phải được tách riêng, có giải thích cơ sở giả định và được sử dụng thống nhất trong bảng tính tài chính.”</w:t>
      </w:r>
    </w:p>
    <w:p w14:paraId="4B75F496" w14:textId="77777777" w:rsidR="00AD0349" w:rsidRPr="00797A4E" w:rsidRDefault="00000000">
      <w:pPr>
        <w:pStyle w:val="Heading1"/>
        <w:spacing w:before="160" w:after="80"/>
        <w:jc w:val="center"/>
        <w:rPr>
          <w:color w:val="000000" w:themeColor="text1"/>
        </w:rPr>
      </w:pPr>
      <w:r w:rsidRPr="00797A4E">
        <w:rPr>
          <w:rFonts w:ascii="Times New Roman" w:eastAsia="Times New Roman" w:hAnsi="Times New Roman"/>
          <w:color w:val="000000" w:themeColor="text1"/>
          <w:sz w:val="30"/>
        </w:rPr>
        <w:t>PHỤ LỤC CẦN CHUẨN BỊ</w:t>
      </w:r>
    </w:p>
    <w:p w14:paraId="0734FE4F" w14:textId="77777777" w:rsidR="00AD0349" w:rsidRPr="00797A4E" w:rsidRDefault="00000000">
      <w:pPr>
        <w:jc w:val="both"/>
        <w:rPr>
          <w:color w:val="000000" w:themeColor="text1"/>
        </w:rPr>
      </w:pPr>
      <w:r w:rsidRPr="00797A4E">
        <w:rPr>
          <w:color w:val="000000" w:themeColor="text1"/>
        </w:rPr>
        <w:t>Phụ lục không phải là nơi đưa tài liệu cho có hình thức, mà phải là nơi lưu các bảng tính, hình ảnh, bản vẽ và dữ liệu hỗ trợ trực tiếp cho nội dung phân tích trong bài.</w:t>
      </w:r>
    </w:p>
    <w:p w14:paraId="170CE442" w14:textId="77777777" w:rsidR="00AD0349" w:rsidRPr="00797A4E" w:rsidRDefault="00000000">
      <w:pPr>
        <w:spacing w:before="40" w:after="40" w:line="269" w:lineRule="auto"/>
        <w:rPr>
          <w:color w:val="000000" w:themeColor="text1"/>
        </w:rPr>
      </w:pPr>
      <w:r w:rsidRPr="00797A4E">
        <w:rPr>
          <w:b/>
          <w:color w:val="000000" w:themeColor="text1"/>
        </w:rPr>
        <w:t>Phụ lục 1. Bảng tính tổng mức đầu tư</w:t>
      </w:r>
    </w:p>
    <w:p w14:paraId="649D7D5C"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Chuẩn bị phụ lục tương ứng và đảm bảo số liệu khớp với nội dung trong bài chính.</w:t>
      </w:r>
    </w:p>
    <w:p w14:paraId="08DF13E8"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Bảng tính có thể hiện rõ công thức, nguồn số liệu và kết quả từng khoản chi phí không?</w:t>
      </w:r>
    </w:p>
    <w:p w14:paraId="710B6AD1" w14:textId="77777777" w:rsidR="00AD0349" w:rsidRPr="00797A4E" w:rsidRDefault="00000000">
      <w:pPr>
        <w:spacing w:before="40" w:after="40" w:line="269" w:lineRule="auto"/>
        <w:rPr>
          <w:color w:val="000000" w:themeColor="text1"/>
        </w:rPr>
      </w:pPr>
      <w:r w:rsidRPr="00797A4E">
        <w:rPr>
          <w:b/>
          <w:color w:val="000000" w:themeColor="text1"/>
        </w:rPr>
        <w:t>Phụ lục 2. Bảng tính chi phí hoạt động</w:t>
      </w:r>
    </w:p>
    <w:p w14:paraId="5E0DD553"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Chuẩn bị phụ lục tương ứng và đảm bảo số liệu khớp với nội dung trong bài chính.</w:t>
      </w:r>
    </w:p>
    <w:p w14:paraId="53BDC5AA"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Các khoản chi phí vận hành có liên kết với phần phân tích tài chính ở Chương 5 không?</w:t>
      </w:r>
    </w:p>
    <w:p w14:paraId="3254F5E8" w14:textId="77777777" w:rsidR="00AD0349" w:rsidRPr="00797A4E" w:rsidRDefault="00000000">
      <w:pPr>
        <w:spacing w:before="40" w:after="40" w:line="269" w:lineRule="auto"/>
        <w:rPr>
          <w:color w:val="000000" w:themeColor="text1"/>
        </w:rPr>
      </w:pPr>
      <w:r w:rsidRPr="00797A4E">
        <w:rPr>
          <w:b/>
          <w:color w:val="000000" w:themeColor="text1"/>
        </w:rPr>
        <w:t>Phụ lục 3. Bảng tính doanh thu</w:t>
      </w:r>
    </w:p>
    <w:p w14:paraId="006A9562"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Chuẩn bị phụ lục tương ứng và đảm bảo số liệu khớp với nội dung trong bài chính.</w:t>
      </w:r>
    </w:p>
    <w:p w14:paraId="13F18AC0"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Công thức tính doanh thu có rõ số lượng, đơn giá, tỷ lệ lấp đầy và tốc độ tăng trưởng không?</w:t>
      </w:r>
    </w:p>
    <w:p w14:paraId="3464996E" w14:textId="77777777" w:rsidR="00AD0349" w:rsidRPr="00797A4E" w:rsidRDefault="00000000">
      <w:pPr>
        <w:spacing w:before="40" w:after="40" w:line="269" w:lineRule="auto"/>
        <w:rPr>
          <w:color w:val="000000" w:themeColor="text1"/>
        </w:rPr>
      </w:pPr>
      <w:r w:rsidRPr="00797A4E">
        <w:rPr>
          <w:b/>
          <w:color w:val="000000" w:themeColor="text1"/>
        </w:rPr>
        <w:t>Phụ lục 4. Bảng tính khấu hao</w:t>
      </w:r>
    </w:p>
    <w:p w14:paraId="125EE05A"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Chuẩn bị phụ lục tương ứng và đảm bảo số liệu khớp với nội dung trong bài chính.</w:t>
      </w:r>
    </w:p>
    <w:p w14:paraId="5CD18E2F" w14:textId="77777777" w:rsidR="00AD0349" w:rsidRPr="00797A4E" w:rsidRDefault="00000000">
      <w:pPr>
        <w:pStyle w:val="ListBullet2"/>
        <w:spacing w:after="40" w:line="269" w:lineRule="auto"/>
        <w:rPr>
          <w:color w:val="000000" w:themeColor="text1"/>
        </w:rPr>
      </w:pPr>
      <w:r w:rsidRPr="00797A4E">
        <w:rPr>
          <w:color w:val="000000" w:themeColor="text1"/>
        </w:rPr>
        <w:lastRenderedPageBreak/>
        <w:t>Câu hỏi gợi ý: Tài sản, nguyên giá, thời gian khấu hao và giá trị còn lại đã trình bày rõ chưa?</w:t>
      </w:r>
    </w:p>
    <w:p w14:paraId="6E488D15" w14:textId="77777777" w:rsidR="00AD0349" w:rsidRPr="00797A4E" w:rsidRDefault="00000000">
      <w:pPr>
        <w:spacing w:before="40" w:after="40" w:line="269" w:lineRule="auto"/>
        <w:rPr>
          <w:color w:val="000000" w:themeColor="text1"/>
        </w:rPr>
      </w:pPr>
      <w:r w:rsidRPr="00797A4E">
        <w:rPr>
          <w:b/>
          <w:color w:val="000000" w:themeColor="text1"/>
        </w:rPr>
        <w:t>Phụ lục 5. Bảng tính vay và trả nợ</w:t>
      </w:r>
    </w:p>
    <w:p w14:paraId="70594547"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Chuẩn bị phụ lục tương ứng và đảm bảo số liệu khớp với nội dung trong bài chính.</w:t>
      </w:r>
    </w:p>
    <w:p w14:paraId="2BC3AF4D"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Bảng vay nợ có đủ dư nợ đầu kỳ, trả gốc, trả lãi và dư nợ cuối kỳ không?</w:t>
      </w:r>
    </w:p>
    <w:p w14:paraId="0D28F637" w14:textId="77777777" w:rsidR="00AD0349" w:rsidRPr="00797A4E" w:rsidRDefault="00000000">
      <w:pPr>
        <w:spacing w:before="40" w:after="40" w:line="269" w:lineRule="auto"/>
        <w:rPr>
          <w:color w:val="000000" w:themeColor="text1"/>
        </w:rPr>
      </w:pPr>
      <w:r w:rsidRPr="00797A4E">
        <w:rPr>
          <w:b/>
          <w:color w:val="000000" w:themeColor="text1"/>
        </w:rPr>
        <w:t>Phụ lục 6. Bảng ngân lưu dự án</w:t>
      </w:r>
    </w:p>
    <w:p w14:paraId="777A5C44"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Chuẩn bị phụ lục tương ứng và đảm bảo số liệu khớp với nội dung trong bài chính.</w:t>
      </w:r>
    </w:p>
    <w:p w14:paraId="2C329710"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Dòng tiền vào, dòng tiền ra và ngân lưu ròng có khớp với báo cáo tài chính không?</w:t>
      </w:r>
    </w:p>
    <w:p w14:paraId="2BDA0C1E" w14:textId="77777777" w:rsidR="00AD0349" w:rsidRPr="00797A4E" w:rsidRDefault="00000000">
      <w:pPr>
        <w:spacing w:before="40" w:after="40" w:line="269" w:lineRule="auto"/>
        <w:rPr>
          <w:color w:val="000000" w:themeColor="text1"/>
        </w:rPr>
      </w:pPr>
      <w:r w:rsidRPr="00797A4E">
        <w:rPr>
          <w:b/>
          <w:color w:val="000000" w:themeColor="text1"/>
        </w:rPr>
        <w:t>Phụ lục 7. Bảng phân tích độ nhạy</w:t>
      </w:r>
    </w:p>
    <w:p w14:paraId="670FA36D"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Chuẩn bị phụ lục tương ứng và đảm bảo số liệu khớp với nội dung trong bài chính.</w:t>
      </w:r>
    </w:p>
    <w:p w14:paraId="5DFD8634"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Các kịch bản thay đổi có hợp lý và thể hiện rõ tác động đến NPV, IRR không?</w:t>
      </w:r>
    </w:p>
    <w:p w14:paraId="62127186" w14:textId="77777777" w:rsidR="00AD0349" w:rsidRPr="00797A4E" w:rsidRDefault="00000000">
      <w:pPr>
        <w:spacing w:before="40" w:after="40" w:line="269" w:lineRule="auto"/>
        <w:rPr>
          <w:color w:val="000000" w:themeColor="text1"/>
        </w:rPr>
      </w:pPr>
      <w:r w:rsidRPr="00797A4E">
        <w:rPr>
          <w:b/>
          <w:color w:val="000000" w:themeColor="text1"/>
        </w:rPr>
        <w:t>Phụ lục 8. Bản vẽ, hình ảnh minh họa dự án</w:t>
      </w:r>
    </w:p>
    <w:p w14:paraId="789A0C73" w14:textId="77777777" w:rsidR="00AD0349" w:rsidRPr="00797A4E" w:rsidRDefault="00000000">
      <w:pPr>
        <w:pStyle w:val="ListBullet2"/>
        <w:spacing w:after="40" w:line="269" w:lineRule="auto"/>
        <w:rPr>
          <w:color w:val="000000" w:themeColor="text1"/>
        </w:rPr>
      </w:pPr>
      <w:r w:rsidRPr="00797A4E">
        <w:rPr>
          <w:color w:val="000000" w:themeColor="text1"/>
        </w:rPr>
        <w:t>Nội dung cần đạt: Chuẩn bị phụ lục tương ứng và đảm bảo số liệu khớp với nội dung trong bài chính.</w:t>
      </w:r>
    </w:p>
    <w:p w14:paraId="48DC91C3" w14:textId="77777777" w:rsidR="00AD0349" w:rsidRPr="00797A4E" w:rsidRDefault="00000000">
      <w:pPr>
        <w:pStyle w:val="ListBullet2"/>
        <w:spacing w:after="40" w:line="269" w:lineRule="auto"/>
        <w:rPr>
          <w:color w:val="000000" w:themeColor="text1"/>
        </w:rPr>
      </w:pPr>
      <w:r w:rsidRPr="00797A4E">
        <w:rPr>
          <w:color w:val="000000" w:themeColor="text1"/>
        </w:rPr>
        <w:t>Câu hỏi gợi ý: Bản vẽ, hình ảnh có rõ nguồn, đúng tên hình và phù hợp với nội dung phân tích không?</w:t>
      </w:r>
    </w:p>
    <w:sectPr w:rsidR="00AD0349" w:rsidRPr="00797A4E" w:rsidSect="00034616">
      <w:headerReference w:type="default" r:id="rId8"/>
      <w:footerReference w:type="default" r:id="rId9"/>
      <w:pgSz w:w="12240" w:h="15840"/>
      <w:pgMar w:top="1247"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EFAA5" w14:textId="77777777" w:rsidR="00EF225E" w:rsidRDefault="00EF225E">
      <w:pPr>
        <w:spacing w:after="0" w:line="240" w:lineRule="auto"/>
      </w:pPr>
      <w:r>
        <w:separator/>
      </w:r>
    </w:p>
  </w:endnote>
  <w:endnote w:type="continuationSeparator" w:id="0">
    <w:p w14:paraId="384BDAD0" w14:textId="77777777" w:rsidR="00EF225E" w:rsidRDefault="00EF2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7458" w14:textId="77777777" w:rsidR="00AD0349" w:rsidRDefault="00000000">
    <w:pPr>
      <w:pStyle w:val="Footer"/>
      <w:jc w:val="center"/>
    </w:pPr>
    <w:r>
      <w:rPr>
        <w:sz w:val="22"/>
      </w:rPr>
      <w:t xml:space="preserve">Trang </w:t>
    </w:r>
    <w:r>
      <w:rPr>
        <w:sz w:val="22"/>
      </w:rPr>
      <w:fldChar w:fldCharType="begin"/>
    </w:r>
    <w:r>
      <w:rPr>
        <w:sz w:val="22"/>
      </w:rPr>
      <w:instrText>PAGE</w:instrText>
    </w:r>
    <w:r>
      <w:rPr>
        <w:sz w:val="22"/>
      </w:rPr>
      <w:fldChar w:fldCharType="separate"/>
    </w:r>
    <w:r w:rsidR="00BA0F13">
      <w:rPr>
        <w:noProof/>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D01F" w14:textId="77777777" w:rsidR="00EF225E" w:rsidRDefault="00EF225E">
      <w:pPr>
        <w:spacing w:after="0" w:line="240" w:lineRule="auto"/>
      </w:pPr>
      <w:r>
        <w:separator/>
      </w:r>
    </w:p>
  </w:footnote>
  <w:footnote w:type="continuationSeparator" w:id="0">
    <w:p w14:paraId="33976517" w14:textId="77777777" w:rsidR="00EF225E" w:rsidRDefault="00EF2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C66F" w14:textId="77777777" w:rsidR="00AD0349" w:rsidRDefault="00000000">
    <w:pPr>
      <w:pStyle w:val="Header"/>
      <w:jc w:val="center"/>
    </w:pPr>
    <w:r>
      <w:rPr>
        <w:b/>
        <w:sz w:val="20"/>
      </w:rPr>
      <w:t>TÀI LIỆU HƯỚNG DẪN SINH VIÊN LÀM ĐỒ ÁN LẬP DỰ ÁN ĐẦU TƯ XÂY DỰNG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0735499">
    <w:abstractNumId w:val="8"/>
  </w:num>
  <w:num w:numId="2" w16cid:durableId="368575550">
    <w:abstractNumId w:val="6"/>
  </w:num>
  <w:num w:numId="3" w16cid:durableId="2117287027">
    <w:abstractNumId w:val="5"/>
  </w:num>
  <w:num w:numId="4" w16cid:durableId="1337997120">
    <w:abstractNumId w:val="4"/>
  </w:num>
  <w:num w:numId="5" w16cid:durableId="169025990">
    <w:abstractNumId w:val="7"/>
  </w:num>
  <w:num w:numId="6" w16cid:durableId="2120903523">
    <w:abstractNumId w:val="3"/>
  </w:num>
  <w:num w:numId="7" w16cid:durableId="707609954">
    <w:abstractNumId w:val="2"/>
  </w:num>
  <w:num w:numId="8" w16cid:durableId="1109201725">
    <w:abstractNumId w:val="1"/>
  </w:num>
  <w:num w:numId="9" w16cid:durableId="164130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B7515"/>
    <w:rsid w:val="00797A4E"/>
    <w:rsid w:val="00AA1D8D"/>
    <w:rsid w:val="00AD0349"/>
    <w:rsid w:val="00B47730"/>
    <w:rsid w:val="00BA0F13"/>
    <w:rsid w:val="00CB0664"/>
    <w:rsid w:val="00CF5C5A"/>
    <w:rsid w:val="00EF225E"/>
    <w:rsid w:val="00FC693F"/>
    <w:rsid w:val="00FD5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775BA"/>
  <w14:defaultImageDpi w14:val="300"/>
  <w15:docId w15:val="{334AC331-A3AF-4FD2-B8E9-2B0F628A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pPr>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5077</Words>
  <Characters>28941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Tu Nguyen</cp:lastModifiedBy>
  <cp:revision>4</cp:revision>
  <dcterms:created xsi:type="dcterms:W3CDTF">2026-05-23T14:40:00Z</dcterms:created>
  <dcterms:modified xsi:type="dcterms:W3CDTF">2026-05-31T08:19:00Z</dcterms:modified>
  <cp:category/>
</cp:coreProperties>
</file>